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6C92" w14:textId="342D025C" w:rsidR="00D47732" w:rsidRDefault="003A6E29" w:rsidP="00D7645A">
      <w:pPr>
        <w:pStyle w:val="Heading1"/>
        <w:spacing w:before="0"/>
      </w:pPr>
      <w:r>
        <w:t xml:space="preserve">Impact Form </w:t>
      </w:r>
      <w:r>
        <w:t>Questions</w:t>
      </w:r>
    </w:p>
    <w:p w14:paraId="4DD46DDB" w14:textId="77777777" w:rsidR="00D7645A" w:rsidRDefault="003A6E29" w:rsidP="00D7645A">
      <w:pPr>
        <w:pStyle w:val="Heading2"/>
        <w:spacing w:before="240" w:after="0"/>
      </w:pPr>
      <w:r>
        <w:t>Page 1</w:t>
      </w:r>
    </w:p>
    <w:p w14:paraId="220F8F34" w14:textId="77777777" w:rsidR="00D7645A" w:rsidRPr="00F56B8D" w:rsidRDefault="00D7645A" w:rsidP="00F56B8D">
      <w:pPr>
        <w:rPr>
          <w:sz w:val="6"/>
          <w:szCs w:val="6"/>
        </w:rPr>
      </w:pPr>
    </w:p>
    <w:p w14:paraId="5EB8B34E" w14:textId="11C85793" w:rsidR="00D7645A" w:rsidRDefault="003A6E29" w:rsidP="00D7645A">
      <w:pPr>
        <w:pStyle w:val="Heading3"/>
      </w:pPr>
      <w:r>
        <w:t>The grant you are reporting on</w:t>
      </w:r>
    </w:p>
    <w:p w14:paraId="6B683C9B" w14:textId="02823CB0" w:rsidR="00D7645A" w:rsidRDefault="003A6E29">
      <w:r>
        <w:t>Organisation Name</w:t>
      </w:r>
      <w:r w:rsidR="00D7645A">
        <w:t>: [Prefilled]</w:t>
      </w:r>
    </w:p>
    <w:p w14:paraId="30604ACB" w14:textId="4921B368" w:rsidR="00D7645A" w:rsidRDefault="003A6E29">
      <w:r>
        <w:t>Grant Reference number(s)</w:t>
      </w:r>
      <w:r w:rsidR="00D7645A">
        <w:t xml:space="preserve">: </w:t>
      </w:r>
      <w:r w:rsidR="00D7645A">
        <w:t>[Prefilled]</w:t>
      </w:r>
    </w:p>
    <w:p w14:paraId="3794F96B" w14:textId="0695432E" w:rsidR="00D7645A" w:rsidRDefault="003A6E29">
      <w:r>
        <w:t>Project name (if relevant</w:t>
      </w:r>
      <w:r w:rsidR="00D7645A">
        <w:t xml:space="preserve">): </w:t>
      </w:r>
      <w:r w:rsidR="00D7645A">
        <w:t>[Prefilled]</w:t>
      </w:r>
    </w:p>
    <w:p w14:paraId="38726383" w14:textId="273EE67F" w:rsidR="00D7645A" w:rsidRDefault="003A6E29">
      <w:r>
        <w:t>Primary Contact for this grant</w:t>
      </w:r>
      <w:r w:rsidR="00D7645A">
        <w:t>:</w:t>
      </w:r>
      <w:r>
        <w:t xml:space="preserve"> </w:t>
      </w:r>
      <w:r w:rsidR="00D7645A">
        <w:t>[Prefilled]</w:t>
      </w:r>
    </w:p>
    <w:p w14:paraId="2EE14B18" w14:textId="77777777" w:rsidR="00D7645A" w:rsidRDefault="003A6E29">
      <w:r>
        <w:t>Is this name correct or should we be dealing</w:t>
      </w:r>
      <w:r w:rsidR="00D7645A">
        <w:t xml:space="preserve"> </w:t>
      </w:r>
      <w:r>
        <w:t>with somebody else?</w:t>
      </w:r>
    </w:p>
    <w:p w14:paraId="4C87D13F" w14:textId="11BB149D" w:rsidR="00D7645A" w:rsidRDefault="00D7645A" w:rsidP="00D7645A">
      <w:pPr>
        <w:pStyle w:val="ListParagraph"/>
        <w:numPr>
          <w:ilvl w:val="0"/>
          <w:numId w:val="12"/>
        </w:numPr>
      </w:pPr>
      <w:r>
        <w:t>Yes. This person is still the primary contact – go straight to Page 2</w:t>
      </w:r>
    </w:p>
    <w:p w14:paraId="25551A56" w14:textId="26C233E9" w:rsidR="00D7645A" w:rsidRDefault="00D7645A" w:rsidP="00D7645A">
      <w:pPr>
        <w:pStyle w:val="ListParagraph"/>
        <w:numPr>
          <w:ilvl w:val="0"/>
          <w:numId w:val="12"/>
        </w:numPr>
      </w:pPr>
      <w:r>
        <w:t>No. I need to notify you of a new contact</w:t>
      </w:r>
      <w:r w:rsidR="003A6E29">
        <w:br/>
      </w:r>
    </w:p>
    <w:p w14:paraId="190E33E7" w14:textId="77777777" w:rsidR="00D7645A" w:rsidRDefault="003A6E29">
      <w:pPr>
        <w:rPr>
          <w:rStyle w:val="Heading3Char"/>
        </w:rPr>
      </w:pPr>
      <w:r w:rsidRPr="00D7645A">
        <w:rPr>
          <w:rStyle w:val="Heading3Char"/>
        </w:rPr>
        <w:t>New Primary Contact Details</w:t>
      </w:r>
    </w:p>
    <w:p w14:paraId="54CC3608" w14:textId="77777777" w:rsidR="00D7645A" w:rsidRDefault="00D7645A" w:rsidP="00D7645A">
      <w:r>
        <w:t>Title:</w:t>
      </w:r>
    </w:p>
    <w:p w14:paraId="67067D9B" w14:textId="77777777" w:rsidR="00D7645A" w:rsidRDefault="00D7645A" w:rsidP="00D7645A">
      <w:r>
        <w:t>First name/s:</w:t>
      </w:r>
    </w:p>
    <w:p w14:paraId="69796787" w14:textId="77777777" w:rsidR="00D7645A" w:rsidRDefault="00D7645A" w:rsidP="00D7645A">
      <w:r>
        <w:t>Last name:</w:t>
      </w:r>
    </w:p>
    <w:p w14:paraId="7ADBED62" w14:textId="77777777" w:rsidR="00D7645A" w:rsidRDefault="00D7645A" w:rsidP="00D7645A">
      <w:r>
        <w:t>Job Title:</w:t>
      </w:r>
    </w:p>
    <w:p w14:paraId="1AC8C594" w14:textId="69FD53E3" w:rsidR="00D7645A" w:rsidRDefault="00D7645A" w:rsidP="00D7645A">
      <w:r>
        <w:t>Contact Phone number:</w:t>
      </w:r>
    </w:p>
    <w:p w14:paraId="19F94DEF" w14:textId="77777777" w:rsidR="00D7645A" w:rsidRDefault="00D7645A" w:rsidP="00D7645A">
      <w:r>
        <w:t>Alternative Phone number:</w:t>
      </w:r>
    </w:p>
    <w:p w14:paraId="401049B9" w14:textId="77777777" w:rsidR="00D7645A" w:rsidRDefault="00D7645A" w:rsidP="00D7645A">
      <w:r>
        <w:t>Email:</w:t>
      </w:r>
    </w:p>
    <w:p w14:paraId="7346A14D" w14:textId="77777777" w:rsidR="00D7645A" w:rsidRDefault="00D7645A" w:rsidP="00D7645A">
      <w:r>
        <w:t xml:space="preserve">Use Organisations Address </w:t>
      </w:r>
      <w:proofErr w:type="gramStart"/>
      <w:r>
        <w:t>For</w:t>
      </w:r>
      <w:proofErr w:type="gramEnd"/>
      <w:r>
        <w:t xml:space="preserve"> Correspondence:</w:t>
      </w:r>
    </w:p>
    <w:p w14:paraId="48EC256D" w14:textId="62E709CE" w:rsidR="00D7645A" w:rsidRDefault="00D7645A" w:rsidP="00D7645A">
      <w:pPr>
        <w:pStyle w:val="ListParagraph"/>
        <w:numPr>
          <w:ilvl w:val="0"/>
          <w:numId w:val="11"/>
        </w:numPr>
      </w:pPr>
      <w:r>
        <w:t>Yes</w:t>
      </w:r>
      <w:r w:rsidR="00936C0A">
        <w:t xml:space="preserve"> – go straight to Page 2</w:t>
      </w:r>
    </w:p>
    <w:p w14:paraId="26A4339E" w14:textId="3A19C457" w:rsidR="00D7645A" w:rsidRDefault="00D7645A" w:rsidP="00D7645A">
      <w:pPr>
        <w:pStyle w:val="ListParagraph"/>
        <w:numPr>
          <w:ilvl w:val="0"/>
          <w:numId w:val="11"/>
        </w:numPr>
      </w:pPr>
      <w:r>
        <w:t>No</w:t>
      </w:r>
    </w:p>
    <w:p w14:paraId="5F100043" w14:textId="0B1ED271" w:rsidR="00D7645A" w:rsidRPr="00D7645A" w:rsidRDefault="00D7645A" w:rsidP="00D7645A">
      <w:pPr>
        <w:rPr>
          <w:b/>
          <w:bCs/>
        </w:rPr>
      </w:pPr>
      <w:r w:rsidRPr="00D7645A">
        <w:rPr>
          <w:b/>
          <w:bCs/>
        </w:rPr>
        <w:t>Your Address</w:t>
      </w:r>
    </w:p>
    <w:p w14:paraId="0516C9C1" w14:textId="77777777" w:rsidR="00D7645A" w:rsidRDefault="00D7645A" w:rsidP="00D7645A">
      <w:r>
        <w:t>Address Line 1:</w:t>
      </w:r>
    </w:p>
    <w:p w14:paraId="7FB22C92" w14:textId="77777777" w:rsidR="00D7645A" w:rsidRDefault="00D7645A" w:rsidP="00D7645A">
      <w:r>
        <w:t>Address Line 2:</w:t>
      </w:r>
    </w:p>
    <w:p w14:paraId="5947F210" w14:textId="77777777" w:rsidR="00D7645A" w:rsidRDefault="00D7645A" w:rsidP="00D7645A">
      <w:r>
        <w:t>Town/City:</w:t>
      </w:r>
    </w:p>
    <w:p w14:paraId="39644672" w14:textId="77777777" w:rsidR="00D7645A" w:rsidRDefault="00D7645A" w:rsidP="00D7645A">
      <w:r>
        <w:t>Country:</w:t>
      </w:r>
    </w:p>
    <w:p w14:paraId="22D3AE48" w14:textId="474ADB09" w:rsidR="00D47732" w:rsidRDefault="00D7645A" w:rsidP="00D7645A">
      <w:r>
        <w:t>Postcode:</w:t>
      </w:r>
      <w:r w:rsidR="003A6E29">
        <w:br/>
      </w:r>
    </w:p>
    <w:p w14:paraId="50E5F74A" w14:textId="77777777" w:rsidR="00F56B8D" w:rsidRDefault="003A6E29" w:rsidP="00F56B8D">
      <w:pPr>
        <w:pStyle w:val="Heading2"/>
        <w:spacing w:after="0"/>
      </w:pPr>
      <w:r>
        <w:t>Page 2</w:t>
      </w:r>
    </w:p>
    <w:p w14:paraId="15EAE5D4" w14:textId="77777777" w:rsidR="00F56B8D" w:rsidRPr="00F56B8D" w:rsidRDefault="00F56B8D" w:rsidP="00F56B8D">
      <w:pPr>
        <w:rPr>
          <w:sz w:val="6"/>
          <w:szCs w:val="6"/>
        </w:rPr>
      </w:pPr>
    </w:p>
    <w:p w14:paraId="7DF51DF5" w14:textId="66C45B2E" w:rsidR="00936C0A" w:rsidRDefault="003A6E29" w:rsidP="00F56B8D">
      <w:r>
        <w:t>Amount Awarded</w:t>
      </w:r>
      <w:r w:rsidR="00D7645A">
        <w:t xml:space="preserve">: </w:t>
      </w:r>
      <w:r w:rsidR="00D7645A">
        <w:t>[Prefilled]</w:t>
      </w:r>
      <w:r>
        <w:br/>
        <w:t>Have you spent the grant in full?</w:t>
      </w:r>
    </w:p>
    <w:p w14:paraId="23EB722A" w14:textId="37C4F059" w:rsidR="00936C0A" w:rsidRDefault="00936C0A" w:rsidP="00936C0A">
      <w:pPr>
        <w:pStyle w:val="ListParagraph"/>
        <w:numPr>
          <w:ilvl w:val="0"/>
          <w:numId w:val="13"/>
        </w:numPr>
        <w:spacing w:after="0"/>
      </w:pPr>
      <w:r>
        <w:t>Yes – please continue the form</w:t>
      </w:r>
    </w:p>
    <w:p w14:paraId="31C365AB" w14:textId="59EEA1CF" w:rsidR="00936C0A" w:rsidRDefault="00936C0A" w:rsidP="00936C0A">
      <w:pPr>
        <w:pStyle w:val="ListParagraph"/>
        <w:numPr>
          <w:ilvl w:val="0"/>
          <w:numId w:val="13"/>
        </w:numPr>
        <w:spacing w:after="0"/>
      </w:pPr>
      <w:r>
        <w:t xml:space="preserve">No - </w:t>
      </w:r>
      <w:r w:rsidRPr="00936C0A">
        <w:t>Please submit this form, then contact our grants team at </w:t>
      </w:r>
      <w:hyperlink r:id="rId8" w:tgtFrame="_blank" w:history="1">
        <w:r w:rsidRPr="00936C0A">
          <w:rPr>
            <w:rStyle w:val="Hyperlink"/>
          </w:rPr>
          <w:t>admin@kentcf.org.uk</w:t>
        </w:r>
      </w:hyperlink>
    </w:p>
    <w:p w14:paraId="01ACE41A" w14:textId="60B7595D" w:rsidR="00936C0A" w:rsidRDefault="003A6E29" w:rsidP="00936C0A">
      <w:pPr>
        <w:spacing w:after="0"/>
      </w:pPr>
      <w:r>
        <w:br/>
        <w:t>How was the money spent?</w:t>
      </w:r>
    </w:p>
    <w:p w14:paraId="4A66BA8D" w14:textId="77777777" w:rsidR="00936C0A" w:rsidRDefault="00936C0A" w:rsidP="00936C0A">
      <w:pPr>
        <w:spacing w:after="0"/>
        <w:rPr>
          <w:i/>
          <w:iCs/>
        </w:rPr>
      </w:pPr>
      <w:r w:rsidRPr="00936C0A">
        <w:rPr>
          <w:i/>
          <w:iCs/>
        </w:rPr>
        <w:t>Please provide a breakdown of the costs involved.</w:t>
      </w:r>
    </w:p>
    <w:p w14:paraId="48274E8B" w14:textId="532EEDD4" w:rsidR="00936C0A" w:rsidRPr="00936C0A" w:rsidRDefault="003A6E29" w:rsidP="00936C0A">
      <w:pPr>
        <w:spacing w:after="0"/>
        <w:rPr>
          <w:i/>
          <w:iCs/>
        </w:rPr>
      </w:pPr>
      <w:r>
        <w:t>Please tick this box to confirm you can supply</w:t>
      </w:r>
      <w:r w:rsidR="00936C0A">
        <w:t xml:space="preserve"> </w:t>
      </w:r>
      <w:r>
        <w:t>evidence of the spending</w:t>
      </w:r>
    </w:p>
    <w:p w14:paraId="7E047378" w14:textId="38548F80" w:rsidR="00936C0A" w:rsidRPr="00936C0A" w:rsidRDefault="003A6E29" w:rsidP="00936C0A">
      <w:pPr>
        <w:pStyle w:val="ListParagraph"/>
        <w:numPr>
          <w:ilvl w:val="0"/>
          <w:numId w:val="14"/>
        </w:numPr>
        <w:spacing w:after="0"/>
      </w:pPr>
      <w:r>
        <w:t>Yes, we can provide receipts, or other financial records if requested</w:t>
      </w:r>
    </w:p>
    <w:p w14:paraId="5FE5172A" w14:textId="7F1376C9" w:rsidR="00936C0A" w:rsidRPr="00F56B8D" w:rsidRDefault="00936C0A" w:rsidP="00F56B8D">
      <w:pPr>
        <w:shd w:val="clear" w:color="auto" w:fill="FFFFFF"/>
        <w:spacing w:after="0"/>
        <w:textAlignment w:val="top"/>
        <w:rPr>
          <w:rFonts w:eastAsia="Times New Roman" w:cs="Open Sans"/>
        </w:rPr>
      </w:pPr>
      <w:r w:rsidRPr="00936C0A">
        <w:rPr>
          <w:rFonts w:eastAsia="Times New Roman" w:cs="Open Sans"/>
          <w:i/>
          <w:iCs/>
          <w:shd w:val="clear" w:color="auto" w:fill="FFFFFF"/>
        </w:rPr>
        <w:lastRenderedPageBreak/>
        <w:t>We may ask you for proof of the expenditure listed above for any items £750 or over. Please retain receipts and other relevant documentation and be prepared to produce these on request if required.</w:t>
      </w:r>
      <w:r w:rsidR="003A6E29">
        <w:br/>
      </w:r>
    </w:p>
    <w:p w14:paraId="0A8805C2" w14:textId="77777777" w:rsidR="00F56B8D" w:rsidRDefault="003A6E29" w:rsidP="00F56B8D">
      <w:pPr>
        <w:pStyle w:val="Heading2"/>
        <w:spacing w:after="0"/>
      </w:pPr>
      <w:r>
        <w:t xml:space="preserve">Page </w:t>
      </w:r>
      <w:r w:rsidR="00936C0A">
        <w:t>3</w:t>
      </w:r>
    </w:p>
    <w:p w14:paraId="334582DD" w14:textId="77777777" w:rsidR="00F56B8D" w:rsidRPr="00F56B8D" w:rsidRDefault="00F56B8D" w:rsidP="00F56B8D">
      <w:pPr>
        <w:rPr>
          <w:rStyle w:val="Heading3Char"/>
          <w:sz w:val="6"/>
          <w:szCs w:val="6"/>
        </w:rPr>
      </w:pPr>
    </w:p>
    <w:p w14:paraId="550BC4BB" w14:textId="5D7A2E0D" w:rsidR="00936C0A" w:rsidRDefault="003A6E29" w:rsidP="00F56B8D">
      <w:r w:rsidRPr="00936C0A">
        <w:rPr>
          <w:rStyle w:val="Heading3Char"/>
        </w:rPr>
        <w:t>Beneficiaries</w:t>
      </w:r>
      <w:r>
        <w:br/>
      </w:r>
      <w:r>
        <w:t>In your grant application you estimated there</w:t>
      </w:r>
      <w:r w:rsidR="00936C0A">
        <w:t xml:space="preserve"> </w:t>
      </w:r>
      <w:r>
        <w:t xml:space="preserve">would be </w:t>
      </w:r>
      <w:proofErr w:type="gramStart"/>
      <w:r>
        <w:t>this many beneficiaries</w:t>
      </w:r>
      <w:proofErr w:type="gramEnd"/>
      <w:r w:rsidR="00936C0A">
        <w:t xml:space="preserve">: </w:t>
      </w:r>
      <w:r w:rsidR="00936C0A">
        <w:t>[Prefilled]</w:t>
      </w:r>
    </w:p>
    <w:p w14:paraId="2F9B4A54" w14:textId="76FFF94C" w:rsidR="00936C0A" w:rsidRDefault="003A6E29" w:rsidP="00936C0A">
      <w:r>
        <w:t xml:space="preserve">How many people did directly </w:t>
      </w:r>
      <w:proofErr w:type="gramStart"/>
      <w:r>
        <w:t>benefit?</w:t>
      </w:r>
      <w:r w:rsidR="00936C0A">
        <w:t>:</w:t>
      </w:r>
      <w:proofErr w:type="gramEnd"/>
    </w:p>
    <w:p w14:paraId="5E73168B" w14:textId="4607AD97" w:rsidR="00936C0A" w:rsidRDefault="003A6E29" w:rsidP="00936C0A">
      <w:r>
        <w:t>Please explain how you calculated or</w:t>
      </w:r>
      <w:r w:rsidR="00936C0A">
        <w:t xml:space="preserve"> </w:t>
      </w:r>
      <w:r>
        <w:t>estimated this number. Please also use this</w:t>
      </w:r>
      <w:r w:rsidR="00936C0A">
        <w:t xml:space="preserve"> </w:t>
      </w:r>
      <w:r>
        <w:t>opportunity to</w:t>
      </w:r>
      <w:r w:rsidR="00936C0A">
        <w:t xml:space="preserve"> </w:t>
      </w:r>
      <w:r>
        <w:t>describe any wider groups of</w:t>
      </w:r>
      <w:r w:rsidR="00936C0A">
        <w:t xml:space="preserve"> </w:t>
      </w:r>
      <w:r>
        <w:t>indirect beneficiaries such as friends, family,</w:t>
      </w:r>
      <w:r w:rsidR="00936C0A">
        <w:t xml:space="preserve"> </w:t>
      </w:r>
      <w:r>
        <w:t>village or wider</w:t>
      </w:r>
      <w:r w:rsidR="00936C0A">
        <w:t xml:space="preserve"> </w:t>
      </w:r>
      <w:r>
        <w:t>communit</w:t>
      </w:r>
      <w:r w:rsidR="00936C0A">
        <w:t>y</w:t>
      </w:r>
      <w:r>
        <w:t xml:space="preserve"> populations</w:t>
      </w:r>
      <w:r w:rsidR="00936C0A">
        <w:t>:</w:t>
      </w:r>
    </w:p>
    <w:p w14:paraId="123FB140" w14:textId="77777777" w:rsidR="00936C0A" w:rsidRDefault="003A6E29" w:rsidP="00936C0A">
      <w:r>
        <w:t>It was predicted most of your beneficiaries</w:t>
      </w:r>
      <w:r w:rsidR="00936C0A">
        <w:t xml:space="preserve"> </w:t>
      </w:r>
      <w:r>
        <w:t>would be...</w:t>
      </w:r>
      <w:r w:rsidR="00936C0A">
        <w:t xml:space="preserve">: </w:t>
      </w:r>
      <w:r w:rsidR="00936C0A">
        <w:t>[Prefilled]</w:t>
      </w:r>
    </w:p>
    <w:p w14:paraId="0563BA19" w14:textId="7DADDE8D" w:rsidR="00936C0A" w:rsidRDefault="003A6E29" w:rsidP="00936C0A">
      <w:r>
        <w:t>Which category best describes the actual</w:t>
      </w:r>
      <w:r w:rsidR="00936C0A">
        <w:t xml:space="preserve"> </w:t>
      </w:r>
      <w:r>
        <w:t>primary beneficiary group now the grant is</w:t>
      </w:r>
      <w:r w:rsidR="00936C0A">
        <w:t xml:space="preserve"> </w:t>
      </w:r>
      <w:proofErr w:type="gramStart"/>
      <w:r>
        <w:t>complete?</w:t>
      </w:r>
      <w:r w:rsidR="00936C0A">
        <w:t>:</w:t>
      </w:r>
      <w:proofErr w:type="gramEnd"/>
    </w:p>
    <w:p w14:paraId="3F8717F8" w14:textId="77777777" w:rsidR="00936C0A" w:rsidRDefault="00936C0A" w:rsidP="00936C0A">
      <w:pPr>
        <w:pStyle w:val="ListParagraph"/>
        <w:numPr>
          <w:ilvl w:val="0"/>
          <w:numId w:val="15"/>
        </w:numPr>
        <w:sectPr w:rsidR="00936C0A" w:rsidSect="00715CC3">
          <w:pgSz w:w="12240" w:h="15840"/>
          <w:pgMar w:top="851" w:right="851" w:bottom="709" w:left="851" w:header="720" w:footer="720" w:gutter="0"/>
          <w:cols w:space="720"/>
          <w:titlePg/>
          <w:docGrid w:linePitch="360"/>
        </w:sectPr>
      </w:pPr>
    </w:p>
    <w:p w14:paraId="4558A0BD" w14:textId="4D9C6F39" w:rsidR="00936C0A" w:rsidRDefault="00936C0A" w:rsidP="00936C0A">
      <w:pPr>
        <w:pStyle w:val="ListParagraph"/>
        <w:numPr>
          <w:ilvl w:val="0"/>
          <w:numId w:val="15"/>
        </w:numPr>
      </w:pPr>
      <w:r>
        <w:t>Adults</w:t>
      </w:r>
    </w:p>
    <w:p w14:paraId="741B51AB" w14:textId="77777777" w:rsidR="00936C0A" w:rsidRDefault="00936C0A" w:rsidP="00936C0A">
      <w:pPr>
        <w:pStyle w:val="ListParagraph"/>
        <w:numPr>
          <w:ilvl w:val="0"/>
          <w:numId w:val="15"/>
        </w:numPr>
      </w:pPr>
      <w:r>
        <w:t>Carers</w:t>
      </w:r>
    </w:p>
    <w:p w14:paraId="5718F33F" w14:textId="77777777" w:rsidR="00936C0A" w:rsidRDefault="00936C0A" w:rsidP="00936C0A">
      <w:pPr>
        <w:pStyle w:val="ListParagraph"/>
        <w:numPr>
          <w:ilvl w:val="0"/>
          <w:numId w:val="15"/>
        </w:numPr>
      </w:pPr>
      <w:r>
        <w:t>Children and young people</w:t>
      </w:r>
    </w:p>
    <w:p w14:paraId="7338A7E7" w14:textId="77777777" w:rsidR="00936C0A" w:rsidRDefault="00936C0A" w:rsidP="00936C0A">
      <w:pPr>
        <w:pStyle w:val="ListParagraph"/>
        <w:numPr>
          <w:ilvl w:val="0"/>
          <w:numId w:val="15"/>
        </w:numPr>
      </w:pPr>
      <w:r>
        <w:t>Disadvantaged or low income</w:t>
      </w:r>
    </w:p>
    <w:p w14:paraId="5F8E37F6" w14:textId="77777777" w:rsidR="00936C0A" w:rsidRDefault="00936C0A" w:rsidP="00936C0A">
      <w:pPr>
        <w:pStyle w:val="ListParagraph"/>
        <w:numPr>
          <w:ilvl w:val="0"/>
          <w:numId w:val="15"/>
        </w:numPr>
      </w:pPr>
      <w:r>
        <w:t>Ethnic minorities</w:t>
      </w:r>
    </w:p>
    <w:p w14:paraId="6E05B9B2" w14:textId="77777777" w:rsidR="00936C0A" w:rsidRDefault="00936C0A" w:rsidP="00936C0A">
      <w:pPr>
        <w:pStyle w:val="ListParagraph"/>
        <w:numPr>
          <w:ilvl w:val="0"/>
          <w:numId w:val="15"/>
        </w:numPr>
      </w:pPr>
      <w:r>
        <w:t>Ex-offenders or those at risk of offending</w:t>
      </w:r>
    </w:p>
    <w:p w14:paraId="6CB1DFFE" w14:textId="77777777" w:rsidR="00936C0A" w:rsidRDefault="00936C0A" w:rsidP="00936C0A">
      <w:pPr>
        <w:pStyle w:val="ListParagraph"/>
        <w:numPr>
          <w:ilvl w:val="0"/>
          <w:numId w:val="15"/>
        </w:numPr>
      </w:pPr>
      <w:r>
        <w:t>Families</w:t>
      </w:r>
    </w:p>
    <w:p w14:paraId="7EEAF6B3" w14:textId="77777777" w:rsidR="00936C0A" w:rsidRDefault="00936C0A" w:rsidP="00936C0A">
      <w:pPr>
        <w:pStyle w:val="ListParagraph"/>
        <w:numPr>
          <w:ilvl w:val="0"/>
          <w:numId w:val="15"/>
        </w:numPr>
      </w:pPr>
      <w:r>
        <w:t>Homeless or those at risk of homelessness</w:t>
      </w:r>
    </w:p>
    <w:p w14:paraId="170732BB" w14:textId="77777777" w:rsidR="00936C0A" w:rsidRDefault="00936C0A" w:rsidP="00936C0A">
      <w:pPr>
        <w:pStyle w:val="ListParagraph"/>
        <w:numPr>
          <w:ilvl w:val="0"/>
          <w:numId w:val="15"/>
        </w:numPr>
      </w:pPr>
      <w:r>
        <w:t>LGBTQ+</w:t>
      </w:r>
    </w:p>
    <w:p w14:paraId="0A31F399" w14:textId="77777777" w:rsidR="00936C0A" w:rsidRDefault="00936C0A" w:rsidP="00936C0A">
      <w:pPr>
        <w:pStyle w:val="ListParagraph"/>
        <w:numPr>
          <w:ilvl w:val="0"/>
          <w:numId w:val="15"/>
        </w:numPr>
      </w:pPr>
      <w:proofErr w:type="gramStart"/>
      <w:r>
        <w:t>Local residents</w:t>
      </w:r>
      <w:proofErr w:type="gramEnd"/>
    </w:p>
    <w:p w14:paraId="395AE8E2" w14:textId="77777777" w:rsidR="00936C0A" w:rsidRDefault="00936C0A" w:rsidP="00936C0A">
      <w:pPr>
        <w:pStyle w:val="ListParagraph"/>
        <w:numPr>
          <w:ilvl w:val="0"/>
          <w:numId w:val="15"/>
        </w:numPr>
      </w:pPr>
      <w:r>
        <w:t>Long term unemployed</w:t>
      </w:r>
    </w:p>
    <w:p w14:paraId="6FA4F7B2" w14:textId="77777777" w:rsidR="00936C0A" w:rsidRDefault="00936C0A" w:rsidP="00936C0A">
      <w:pPr>
        <w:pStyle w:val="ListParagraph"/>
        <w:numPr>
          <w:ilvl w:val="0"/>
          <w:numId w:val="15"/>
        </w:numPr>
      </w:pPr>
      <w:r>
        <w:t>Men</w:t>
      </w:r>
    </w:p>
    <w:p w14:paraId="26BF6073" w14:textId="77777777" w:rsidR="00936C0A" w:rsidRDefault="00936C0A" w:rsidP="00936C0A">
      <w:pPr>
        <w:pStyle w:val="ListParagraph"/>
        <w:numPr>
          <w:ilvl w:val="0"/>
          <w:numId w:val="15"/>
        </w:numPr>
      </w:pPr>
      <w:r>
        <w:t>NEET (16-25)</w:t>
      </w:r>
    </w:p>
    <w:p w14:paraId="16E3EE20" w14:textId="77777777" w:rsidR="00936C0A" w:rsidRDefault="00936C0A" w:rsidP="00936C0A">
      <w:pPr>
        <w:pStyle w:val="ListParagraph"/>
        <w:numPr>
          <w:ilvl w:val="0"/>
          <w:numId w:val="15"/>
        </w:numPr>
      </w:pPr>
      <w:r>
        <w:t>Neurodivergent</w:t>
      </w:r>
    </w:p>
    <w:p w14:paraId="41330D01" w14:textId="77777777" w:rsidR="00936C0A" w:rsidRDefault="00936C0A" w:rsidP="00936C0A">
      <w:pPr>
        <w:pStyle w:val="ListParagraph"/>
        <w:numPr>
          <w:ilvl w:val="0"/>
          <w:numId w:val="15"/>
        </w:numPr>
      </w:pPr>
      <w:r>
        <w:t>Other</w:t>
      </w:r>
    </w:p>
    <w:p w14:paraId="5E86AEDC" w14:textId="77777777" w:rsidR="00936C0A" w:rsidRDefault="00936C0A" w:rsidP="00936C0A">
      <w:pPr>
        <w:pStyle w:val="ListParagraph"/>
        <w:numPr>
          <w:ilvl w:val="0"/>
          <w:numId w:val="15"/>
        </w:numPr>
      </w:pPr>
      <w:r>
        <w:t>Older people</w:t>
      </w:r>
    </w:p>
    <w:p w14:paraId="6FEF2368" w14:textId="77777777" w:rsidR="00936C0A" w:rsidRDefault="00936C0A" w:rsidP="00936C0A">
      <w:pPr>
        <w:pStyle w:val="ListParagraph"/>
        <w:numPr>
          <w:ilvl w:val="0"/>
          <w:numId w:val="15"/>
        </w:numPr>
      </w:pPr>
      <w:r>
        <w:t>People in care or suffering serious illness</w:t>
      </w:r>
    </w:p>
    <w:p w14:paraId="442E45CA" w14:textId="77777777" w:rsidR="00936C0A" w:rsidRDefault="00936C0A" w:rsidP="00936C0A">
      <w:pPr>
        <w:pStyle w:val="ListParagraph"/>
        <w:numPr>
          <w:ilvl w:val="0"/>
          <w:numId w:val="15"/>
        </w:numPr>
      </w:pPr>
      <w:r>
        <w:t>People in rural areas</w:t>
      </w:r>
    </w:p>
    <w:p w14:paraId="3E383DB6" w14:textId="77777777" w:rsidR="00936C0A" w:rsidRDefault="00936C0A" w:rsidP="00936C0A">
      <w:pPr>
        <w:pStyle w:val="ListParagraph"/>
        <w:numPr>
          <w:ilvl w:val="0"/>
          <w:numId w:val="15"/>
        </w:numPr>
      </w:pPr>
      <w:r>
        <w:t>People living in poverty</w:t>
      </w:r>
    </w:p>
    <w:p w14:paraId="0EA4351B" w14:textId="77777777" w:rsidR="00936C0A" w:rsidRDefault="00936C0A" w:rsidP="00936C0A">
      <w:pPr>
        <w:pStyle w:val="ListParagraph"/>
        <w:numPr>
          <w:ilvl w:val="0"/>
          <w:numId w:val="15"/>
        </w:numPr>
      </w:pPr>
      <w:r>
        <w:t>People with drug or alcohol addiction</w:t>
      </w:r>
    </w:p>
    <w:p w14:paraId="4C95F2F2" w14:textId="77777777" w:rsidR="00936C0A" w:rsidRDefault="00936C0A" w:rsidP="00936C0A">
      <w:pPr>
        <w:pStyle w:val="ListParagraph"/>
        <w:numPr>
          <w:ilvl w:val="0"/>
          <w:numId w:val="15"/>
        </w:numPr>
      </w:pPr>
      <w:r>
        <w:t>People with learning disabilities</w:t>
      </w:r>
    </w:p>
    <w:p w14:paraId="2F961936" w14:textId="77777777" w:rsidR="00936C0A" w:rsidRDefault="00936C0A" w:rsidP="00936C0A">
      <w:pPr>
        <w:pStyle w:val="ListParagraph"/>
        <w:numPr>
          <w:ilvl w:val="0"/>
          <w:numId w:val="15"/>
        </w:numPr>
      </w:pPr>
      <w:r>
        <w:t>People with mental health difficulties</w:t>
      </w:r>
    </w:p>
    <w:p w14:paraId="2C520AA7" w14:textId="77777777" w:rsidR="00936C0A" w:rsidRDefault="00936C0A" w:rsidP="00936C0A">
      <w:pPr>
        <w:pStyle w:val="ListParagraph"/>
        <w:numPr>
          <w:ilvl w:val="0"/>
          <w:numId w:val="15"/>
        </w:numPr>
      </w:pPr>
      <w:r>
        <w:t>People with multiple disabilities</w:t>
      </w:r>
    </w:p>
    <w:p w14:paraId="626F80EF" w14:textId="77777777" w:rsidR="00936C0A" w:rsidRDefault="00936C0A" w:rsidP="00936C0A">
      <w:pPr>
        <w:pStyle w:val="ListParagraph"/>
        <w:numPr>
          <w:ilvl w:val="0"/>
          <w:numId w:val="15"/>
        </w:numPr>
      </w:pPr>
      <w:r>
        <w:t>People with physical disabilities</w:t>
      </w:r>
    </w:p>
    <w:p w14:paraId="6AB2299D" w14:textId="77777777" w:rsidR="00936C0A" w:rsidRDefault="00936C0A" w:rsidP="00936C0A">
      <w:pPr>
        <w:pStyle w:val="ListParagraph"/>
        <w:numPr>
          <w:ilvl w:val="0"/>
          <w:numId w:val="15"/>
        </w:numPr>
      </w:pPr>
      <w:r>
        <w:t>People with sensory impairments</w:t>
      </w:r>
    </w:p>
    <w:p w14:paraId="4FF34F3D" w14:textId="77777777" w:rsidR="00936C0A" w:rsidRDefault="00936C0A" w:rsidP="00936C0A">
      <w:pPr>
        <w:pStyle w:val="ListParagraph"/>
        <w:numPr>
          <w:ilvl w:val="0"/>
          <w:numId w:val="15"/>
        </w:numPr>
      </w:pPr>
      <w:r>
        <w:t>Pregnant people and new parents</w:t>
      </w:r>
    </w:p>
    <w:p w14:paraId="4433C3E2" w14:textId="77777777" w:rsidR="00936C0A" w:rsidRDefault="00936C0A" w:rsidP="00936C0A">
      <w:pPr>
        <w:pStyle w:val="ListParagraph"/>
        <w:numPr>
          <w:ilvl w:val="0"/>
          <w:numId w:val="15"/>
        </w:numPr>
      </w:pPr>
      <w:r>
        <w:t>Refugees, asylum seekers or immigrants</w:t>
      </w:r>
    </w:p>
    <w:p w14:paraId="10EE7E16" w14:textId="77777777" w:rsidR="00936C0A" w:rsidRDefault="00936C0A" w:rsidP="00936C0A">
      <w:pPr>
        <w:pStyle w:val="ListParagraph"/>
        <w:numPr>
          <w:ilvl w:val="0"/>
          <w:numId w:val="15"/>
        </w:numPr>
      </w:pPr>
      <w:r>
        <w:t>Survivors of domestic abuse</w:t>
      </w:r>
    </w:p>
    <w:p w14:paraId="2867C253" w14:textId="77777777" w:rsidR="00936C0A" w:rsidRDefault="00936C0A" w:rsidP="00936C0A">
      <w:pPr>
        <w:pStyle w:val="ListParagraph"/>
        <w:numPr>
          <w:ilvl w:val="0"/>
          <w:numId w:val="15"/>
        </w:numPr>
      </w:pPr>
      <w:r>
        <w:t>Veterans</w:t>
      </w:r>
    </w:p>
    <w:p w14:paraId="2F96A3B3" w14:textId="77777777" w:rsidR="00936C0A" w:rsidRDefault="00936C0A" w:rsidP="00936C0A">
      <w:pPr>
        <w:pStyle w:val="ListParagraph"/>
        <w:numPr>
          <w:ilvl w:val="0"/>
          <w:numId w:val="15"/>
        </w:numPr>
      </w:pPr>
      <w:r>
        <w:t>Victims of crime or violence</w:t>
      </w:r>
    </w:p>
    <w:p w14:paraId="58D6CC0B" w14:textId="4112D0AF" w:rsidR="00936C0A" w:rsidRDefault="00936C0A" w:rsidP="00936C0A">
      <w:pPr>
        <w:pStyle w:val="ListParagraph"/>
        <w:numPr>
          <w:ilvl w:val="0"/>
          <w:numId w:val="15"/>
        </w:numPr>
      </w:pPr>
      <w:r>
        <w:t>Women</w:t>
      </w:r>
    </w:p>
    <w:p w14:paraId="3CAF5D5C" w14:textId="77777777" w:rsidR="00936C0A" w:rsidRDefault="00936C0A">
      <w:pPr>
        <w:sectPr w:rsidR="00936C0A" w:rsidSect="00F56B8D">
          <w:type w:val="continuous"/>
          <w:pgSz w:w="12240" w:h="15840"/>
          <w:pgMar w:top="851" w:right="851" w:bottom="851" w:left="851" w:header="720" w:footer="720" w:gutter="0"/>
          <w:cols w:num="2" w:space="48"/>
          <w:docGrid w:linePitch="360"/>
        </w:sectPr>
      </w:pPr>
    </w:p>
    <w:p w14:paraId="298916AB" w14:textId="77777777" w:rsidR="00936C0A" w:rsidRDefault="003A6E29">
      <w:r>
        <w:br/>
        <w:t>You predicted the ethnicity of most of your</w:t>
      </w:r>
      <w:r w:rsidR="00936C0A">
        <w:t xml:space="preserve"> </w:t>
      </w:r>
      <w:r>
        <w:t>beneficiaries would be...</w:t>
      </w:r>
      <w:r w:rsidR="00936C0A">
        <w:t xml:space="preserve">: </w:t>
      </w:r>
      <w:r w:rsidR="00936C0A">
        <w:t>[Prefilled]</w:t>
      </w:r>
    </w:p>
    <w:p w14:paraId="76C2D9AA" w14:textId="77777777" w:rsidR="00936C0A" w:rsidRDefault="003A6E29">
      <w:r>
        <w:t>Which category best describes the actual</w:t>
      </w:r>
      <w:r w:rsidR="00936C0A">
        <w:t xml:space="preserve"> </w:t>
      </w:r>
      <w:r>
        <w:t>ethnicity of most of the beneficiaries of the</w:t>
      </w:r>
      <w:r w:rsidR="00936C0A">
        <w:t xml:space="preserve"> </w:t>
      </w:r>
      <w:r>
        <w:t>grant?</w:t>
      </w:r>
    </w:p>
    <w:p w14:paraId="6ADA089B" w14:textId="77777777" w:rsidR="00F56B8D" w:rsidRDefault="00F56B8D" w:rsidP="00F56B8D">
      <w:pPr>
        <w:sectPr w:rsidR="00F56B8D" w:rsidSect="00936C0A">
          <w:type w:val="continuous"/>
          <w:pgSz w:w="12240" w:h="15840"/>
          <w:pgMar w:top="851" w:right="851" w:bottom="851" w:left="851" w:header="720" w:footer="720" w:gutter="0"/>
          <w:cols w:space="720"/>
          <w:docGrid w:linePitch="360"/>
        </w:sectPr>
      </w:pPr>
    </w:p>
    <w:p w14:paraId="39507682" w14:textId="77777777" w:rsidR="00F56B8D" w:rsidRDefault="00F56B8D" w:rsidP="00F56B8D">
      <w:pPr>
        <w:pStyle w:val="ListParagraph"/>
        <w:numPr>
          <w:ilvl w:val="0"/>
          <w:numId w:val="16"/>
        </w:numPr>
      </w:pPr>
      <w:r>
        <w:t>African</w:t>
      </w:r>
    </w:p>
    <w:p w14:paraId="5EDF2C52" w14:textId="77777777" w:rsidR="00F56B8D" w:rsidRDefault="00F56B8D" w:rsidP="00F56B8D">
      <w:pPr>
        <w:pStyle w:val="ListParagraph"/>
        <w:numPr>
          <w:ilvl w:val="0"/>
          <w:numId w:val="16"/>
        </w:numPr>
      </w:pPr>
      <w:r>
        <w:t>Any Other</w:t>
      </w:r>
    </w:p>
    <w:p w14:paraId="32B4307D" w14:textId="77777777" w:rsidR="00F56B8D" w:rsidRDefault="00F56B8D" w:rsidP="00F56B8D">
      <w:pPr>
        <w:pStyle w:val="ListParagraph"/>
        <w:numPr>
          <w:ilvl w:val="0"/>
          <w:numId w:val="16"/>
        </w:numPr>
      </w:pPr>
      <w:r>
        <w:t>Asian and White</w:t>
      </w:r>
    </w:p>
    <w:p w14:paraId="45B4F810" w14:textId="77777777" w:rsidR="00F56B8D" w:rsidRDefault="00F56B8D" w:rsidP="00F56B8D">
      <w:pPr>
        <w:pStyle w:val="ListParagraph"/>
        <w:numPr>
          <w:ilvl w:val="0"/>
          <w:numId w:val="16"/>
        </w:numPr>
      </w:pPr>
      <w:r>
        <w:t>Bangladeshi</w:t>
      </w:r>
    </w:p>
    <w:p w14:paraId="4A9D50AF" w14:textId="77777777" w:rsidR="00F56B8D" w:rsidRDefault="00F56B8D" w:rsidP="00F56B8D">
      <w:pPr>
        <w:pStyle w:val="ListParagraph"/>
        <w:numPr>
          <w:ilvl w:val="0"/>
          <w:numId w:val="16"/>
        </w:numPr>
      </w:pPr>
      <w:r>
        <w:t>Black African and White</w:t>
      </w:r>
    </w:p>
    <w:p w14:paraId="102D1F5F" w14:textId="77777777" w:rsidR="00F56B8D" w:rsidRDefault="00F56B8D" w:rsidP="00F56B8D">
      <w:pPr>
        <w:pStyle w:val="ListParagraph"/>
        <w:numPr>
          <w:ilvl w:val="0"/>
          <w:numId w:val="16"/>
        </w:numPr>
      </w:pPr>
      <w:r>
        <w:t>Black Caribbean and White</w:t>
      </w:r>
    </w:p>
    <w:p w14:paraId="2E19322A" w14:textId="77777777" w:rsidR="00F56B8D" w:rsidRDefault="00F56B8D" w:rsidP="00F56B8D">
      <w:pPr>
        <w:pStyle w:val="ListParagraph"/>
        <w:numPr>
          <w:ilvl w:val="0"/>
          <w:numId w:val="16"/>
        </w:numPr>
      </w:pPr>
      <w:r>
        <w:t>British</w:t>
      </w:r>
    </w:p>
    <w:p w14:paraId="17A64702" w14:textId="77777777" w:rsidR="00F56B8D" w:rsidRDefault="00F56B8D" w:rsidP="00F56B8D">
      <w:pPr>
        <w:pStyle w:val="ListParagraph"/>
        <w:numPr>
          <w:ilvl w:val="0"/>
          <w:numId w:val="16"/>
        </w:numPr>
      </w:pPr>
      <w:r>
        <w:t>Caribbean</w:t>
      </w:r>
    </w:p>
    <w:p w14:paraId="60FED1B8" w14:textId="77777777" w:rsidR="00F56B8D" w:rsidRDefault="00F56B8D" w:rsidP="00F56B8D">
      <w:pPr>
        <w:pStyle w:val="ListParagraph"/>
        <w:numPr>
          <w:ilvl w:val="0"/>
          <w:numId w:val="16"/>
        </w:numPr>
      </w:pPr>
      <w:r>
        <w:t>Chinese</w:t>
      </w:r>
    </w:p>
    <w:p w14:paraId="2AC07050" w14:textId="77777777" w:rsidR="00F56B8D" w:rsidRDefault="00F56B8D" w:rsidP="00F56B8D">
      <w:pPr>
        <w:pStyle w:val="ListParagraph"/>
        <w:numPr>
          <w:ilvl w:val="0"/>
          <w:numId w:val="16"/>
        </w:numPr>
      </w:pPr>
      <w:r>
        <w:t xml:space="preserve">Chinese or </w:t>
      </w:r>
      <w:proofErr w:type="gramStart"/>
      <w:r>
        <w:t>other</w:t>
      </w:r>
      <w:proofErr w:type="gramEnd"/>
      <w:r>
        <w:t xml:space="preserve"> group</w:t>
      </w:r>
    </w:p>
    <w:p w14:paraId="33A17931" w14:textId="77777777" w:rsidR="00F56B8D" w:rsidRDefault="00F56B8D" w:rsidP="00F56B8D">
      <w:pPr>
        <w:pStyle w:val="ListParagraph"/>
        <w:numPr>
          <w:ilvl w:val="0"/>
          <w:numId w:val="16"/>
        </w:numPr>
      </w:pPr>
      <w:r>
        <w:t>Eastern European</w:t>
      </w:r>
    </w:p>
    <w:p w14:paraId="54B31541" w14:textId="77777777" w:rsidR="00F56B8D" w:rsidRDefault="00F56B8D" w:rsidP="00F56B8D">
      <w:pPr>
        <w:pStyle w:val="ListParagraph"/>
        <w:numPr>
          <w:ilvl w:val="0"/>
          <w:numId w:val="16"/>
        </w:numPr>
      </w:pPr>
      <w:r>
        <w:t>Gypsies and Travellers</w:t>
      </w:r>
    </w:p>
    <w:p w14:paraId="75435140" w14:textId="77777777" w:rsidR="00F56B8D" w:rsidRDefault="00F56B8D" w:rsidP="00F56B8D">
      <w:pPr>
        <w:pStyle w:val="ListParagraph"/>
        <w:numPr>
          <w:ilvl w:val="0"/>
          <w:numId w:val="16"/>
        </w:numPr>
      </w:pPr>
      <w:r>
        <w:t>Indian</w:t>
      </w:r>
    </w:p>
    <w:p w14:paraId="32910102" w14:textId="77777777" w:rsidR="00F56B8D" w:rsidRDefault="00F56B8D" w:rsidP="00F56B8D">
      <w:pPr>
        <w:pStyle w:val="ListParagraph"/>
        <w:numPr>
          <w:ilvl w:val="0"/>
          <w:numId w:val="16"/>
        </w:numPr>
      </w:pPr>
      <w:r>
        <w:t>Mixed white and black</w:t>
      </w:r>
    </w:p>
    <w:p w14:paraId="7FE06DD5" w14:textId="77777777" w:rsidR="00F56B8D" w:rsidRDefault="00F56B8D" w:rsidP="00F56B8D">
      <w:pPr>
        <w:pStyle w:val="ListParagraph"/>
        <w:numPr>
          <w:ilvl w:val="0"/>
          <w:numId w:val="16"/>
        </w:numPr>
      </w:pPr>
      <w:r>
        <w:t>Multiple ethnic groups</w:t>
      </w:r>
    </w:p>
    <w:p w14:paraId="5FE288DA" w14:textId="77777777" w:rsidR="00F56B8D" w:rsidRDefault="00F56B8D" w:rsidP="00F56B8D">
      <w:pPr>
        <w:pStyle w:val="ListParagraph"/>
        <w:numPr>
          <w:ilvl w:val="0"/>
          <w:numId w:val="16"/>
        </w:numPr>
      </w:pPr>
      <w:r>
        <w:t>Not sure</w:t>
      </w:r>
    </w:p>
    <w:p w14:paraId="10A8F26F" w14:textId="77777777" w:rsidR="00F56B8D" w:rsidRDefault="00F56B8D" w:rsidP="00F56B8D">
      <w:pPr>
        <w:pStyle w:val="ListParagraph"/>
        <w:numPr>
          <w:ilvl w:val="0"/>
          <w:numId w:val="16"/>
        </w:numPr>
      </w:pPr>
      <w:r>
        <w:t>Other Asian</w:t>
      </w:r>
    </w:p>
    <w:p w14:paraId="3C693AA1" w14:textId="77777777" w:rsidR="00F56B8D" w:rsidRDefault="00F56B8D" w:rsidP="00F56B8D">
      <w:pPr>
        <w:pStyle w:val="ListParagraph"/>
        <w:numPr>
          <w:ilvl w:val="0"/>
          <w:numId w:val="16"/>
        </w:numPr>
      </w:pPr>
      <w:r>
        <w:t>Other Black</w:t>
      </w:r>
    </w:p>
    <w:p w14:paraId="2BFB1612" w14:textId="77777777" w:rsidR="00F56B8D" w:rsidRDefault="00F56B8D" w:rsidP="00F56B8D">
      <w:pPr>
        <w:pStyle w:val="ListParagraph"/>
        <w:numPr>
          <w:ilvl w:val="0"/>
          <w:numId w:val="16"/>
        </w:numPr>
      </w:pPr>
      <w:r>
        <w:t>Other Mixed Ethnicity</w:t>
      </w:r>
    </w:p>
    <w:p w14:paraId="5A8A7360" w14:textId="77777777" w:rsidR="00F56B8D" w:rsidRDefault="00F56B8D" w:rsidP="00F56B8D">
      <w:pPr>
        <w:pStyle w:val="ListParagraph"/>
        <w:numPr>
          <w:ilvl w:val="0"/>
          <w:numId w:val="16"/>
        </w:numPr>
      </w:pPr>
      <w:r>
        <w:t>Other White</w:t>
      </w:r>
    </w:p>
    <w:p w14:paraId="0C79049E" w14:textId="77777777" w:rsidR="00F56B8D" w:rsidRDefault="00F56B8D" w:rsidP="00F56B8D">
      <w:pPr>
        <w:pStyle w:val="ListParagraph"/>
        <w:numPr>
          <w:ilvl w:val="0"/>
          <w:numId w:val="16"/>
        </w:numPr>
      </w:pPr>
      <w:r>
        <w:t>Pakistani</w:t>
      </w:r>
    </w:p>
    <w:p w14:paraId="19B2D39A" w14:textId="77777777" w:rsidR="00F56B8D" w:rsidRDefault="00F56B8D" w:rsidP="00F56B8D">
      <w:pPr>
        <w:pStyle w:val="ListParagraph"/>
        <w:numPr>
          <w:ilvl w:val="0"/>
          <w:numId w:val="16"/>
        </w:numPr>
      </w:pPr>
      <w:r>
        <w:t>White British</w:t>
      </w:r>
    </w:p>
    <w:p w14:paraId="49891087" w14:textId="77777777" w:rsidR="00F56B8D" w:rsidRDefault="00F56B8D" w:rsidP="00F56B8D">
      <w:pPr>
        <w:pStyle w:val="ListParagraph"/>
        <w:numPr>
          <w:ilvl w:val="0"/>
          <w:numId w:val="16"/>
        </w:numPr>
        <w:sectPr w:rsidR="00F56B8D" w:rsidSect="00F56B8D">
          <w:type w:val="continuous"/>
          <w:pgSz w:w="12240" w:h="15840"/>
          <w:pgMar w:top="851" w:right="851" w:bottom="851" w:left="851" w:header="720" w:footer="720" w:gutter="0"/>
          <w:cols w:num="2" w:space="234"/>
          <w:docGrid w:linePitch="360"/>
        </w:sectPr>
      </w:pPr>
      <w:r>
        <w:t>White Irish</w:t>
      </w:r>
    </w:p>
    <w:p w14:paraId="1D2A1A39" w14:textId="77777777" w:rsidR="00F56B8D" w:rsidRDefault="003A6E29" w:rsidP="00F56B8D">
      <w:pPr>
        <w:rPr>
          <w:rStyle w:val="Heading3Char"/>
        </w:rPr>
      </w:pPr>
      <w:r w:rsidRPr="00F56B8D">
        <w:rPr>
          <w:rStyle w:val="Heading3Char"/>
        </w:rPr>
        <w:lastRenderedPageBreak/>
        <w:t>What did you do?</w:t>
      </w:r>
    </w:p>
    <w:p w14:paraId="7CBD2D0D" w14:textId="77777777" w:rsidR="00F56B8D" w:rsidRDefault="003A6E29" w:rsidP="00F56B8D">
      <w:r>
        <w:t>In your application it was predicted the issue</w:t>
      </w:r>
      <w:r w:rsidR="00F56B8D">
        <w:t xml:space="preserve"> </w:t>
      </w:r>
      <w:r>
        <w:t>the grant would be addressing was...</w:t>
      </w:r>
      <w:r w:rsidR="00F56B8D">
        <w:t xml:space="preserve">: </w:t>
      </w:r>
      <w:r w:rsidR="00F56B8D">
        <w:t>[Prefilled]</w:t>
      </w:r>
    </w:p>
    <w:p w14:paraId="1CCFA918" w14:textId="77777777" w:rsidR="00F56B8D" w:rsidRDefault="003A6E29" w:rsidP="00F56B8D">
      <w:r>
        <w:t>Which category best describes the issue</w:t>
      </w:r>
      <w:r w:rsidR="00F56B8D">
        <w:t xml:space="preserve"> </w:t>
      </w:r>
      <w:r>
        <w:t>addressed now that the grant is complete?</w:t>
      </w:r>
    </w:p>
    <w:p w14:paraId="6CF1C6F1" w14:textId="77777777" w:rsidR="00F56B8D" w:rsidRDefault="00F56B8D" w:rsidP="00F56B8D">
      <w:pPr>
        <w:pStyle w:val="ListParagraph"/>
        <w:numPr>
          <w:ilvl w:val="0"/>
          <w:numId w:val="17"/>
        </w:numPr>
        <w:sectPr w:rsidR="00F56B8D" w:rsidSect="00936C0A">
          <w:type w:val="continuous"/>
          <w:pgSz w:w="12240" w:h="15840"/>
          <w:pgMar w:top="851" w:right="851" w:bottom="851" w:left="851" w:header="720" w:footer="720" w:gutter="0"/>
          <w:cols w:space="720"/>
          <w:docGrid w:linePitch="360"/>
        </w:sectPr>
      </w:pPr>
    </w:p>
    <w:p w14:paraId="4A4C897F" w14:textId="77777777" w:rsidR="00F56B8D" w:rsidRDefault="00F56B8D" w:rsidP="00F56B8D">
      <w:pPr>
        <w:pStyle w:val="ListParagraph"/>
        <w:numPr>
          <w:ilvl w:val="0"/>
          <w:numId w:val="17"/>
        </w:numPr>
      </w:pPr>
      <w:r>
        <w:t>Advice, advocacy and mentoring</w:t>
      </w:r>
    </w:p>
    <w:p w14:paraId="7543A15A" w14:textId="77777777" w:rsidR="00F56B8D" w:rsidRDefault="00F56B8D" w:rsidP="00F56B8D">
      <w:pPr>
        <w:pStyle w:val="ListParagraph"/>
        <w:numPr>
          <w:ilvl w:val="0"/>
          <w:numId w:val="17"/>
        </w:numPr>
      </w:pPr>
      <w:r>
        <w:t>Anti-social behaviour</w:t>
      </w:r>
    </w:p>
    <w:p w14:paraId="3E920031" w14:textId="77777777" w:rsidR="00F56B8D" w:rsidRDefault="00F56B8D" w:rsidP="00F56B8D">
      <w:pPr>
        <w:pStyle w:val="ListParagraph"/>
        <w:numPr>
          <w:ilvl w:val="0"/>
          <w:numId w:val="17"/>
        </w:numPr>
      </w:pPr>
      <w:r>
        <w:t>Arts, culture and heritage</w:t>
      </w:r>
    </w:p>
    <w:p w14:paraId="021E3371" w14:textId="77777777" w:rsidR="00F56B8D" w:rsidRDefault="00F56B8D" w:rsidP="00F56B8D">
      <w:pPr>
        <w:pStyle w:val="ListParagraph"/>
        <w:numPr>
          <w:ilvl w:val="0"/>
          <w:numId w:val="17"/>
        </w:numPr>
      </w:pPr>
      <w:r>
        <w:t>Caring responsibilities</w:t>
      </w:r>
    </w:p>
    <w:p w14:paraId="5BA82F25" w14:textId="77777777" w:rsidR="00F56B8D" w:rsidRDefault="00F56B8D" w:rsidP="00F56B8D">
      <w:pPr>
        <w:pStyle w:val="ListParagraph"/>
        <w:numPr>
          <w:ilvl w:val="0"/>
          <w:numId w:val="17"/>
        </w:numPr>
      </w:pPr>
      <w:r>
        <w:t>Community support</w:t>
      </w:r>
    </w:p>
    <w:p w14:paraId="5E258804" w14:textId="77777777" w:rsidR="00F56B8D" w:rsidRDefault="00F56B8D" w:rsidP="00F56B8D">
      <w:pPr>
        <w:pStyle w:val="ListParagraph"/>
        <w:numPr>
          <w:ilvl w:val="0"/>
          <w:numId w:val="17"/>
        </w:numPr>
      </w:pPr>
      <w:r>
        <w:t>Crime and safety</w:t>
      </w:r>
    </w:p>
    <w:p w14:paraId="60DFEFAC" w14:textId="77777777" w:rsidR="00F56B8D" w:rsidRDefault="00F56B8D" w:rsidP="00F56B8D">
      <w:pPr>
        <w:pStyle w:val="ListParagraph"/>
        <w:numPr>
          <w:ilvl w:val="0"/>
          <w:numId w:val="17"/>
        </w:numPr>
      </w:pPr>
      <w:r>
        <w:t>Digital inclusion</w:t>
      </w:r>
    </w:p>
    <w:p w14:paraId="09FA7ABF" w14:textId="77777777" w:rsidR="00F56B8D" w:rsidRDefault="00F56B8D" w:rsidP="00F56B8D">
      <w:pPr>
        <w:pStyle w:val="ListParagraph"/>
        <w:numPr>
          <w:ilvl w:val="0"/>
          <w:numId w:val="17"/>
        </w:numPr>
      </w:pPr>
      <w:r>
        <w:t>Disability support</w:t>
      </w:r>
    </w:p>
    <w:p w14:paraId="69439C05" w14:textId="77777777" w:rsidR="00F56B8D" w:rsidRDefault="00F56B8D" w:rsidP="00F56B8D">
      <w:pPr>
        <w:pStyle w:val="ListParagraph"/>
        <w:numPr>
          <w:ilvl w:val="0"/>
          <w:numId w:val="17"/>
        </w:numPr>
      </w:pPr>
      <w:r>
        <w:t>Domestic violence</w:t>
      </w:r>
    </w:p>
    <w:p w14:paraId="61C55337" w14:textId="77777777" w:rsidR="00F56B8D" w:rsidRDefault="00F56B8D" w:rsidP="00F56B8D">
      <w:pPr>
        <w:pStyle w:val="ListParagraph"/>
        <w:numPr>
          <w:ilvl w:val="0"/>
          <w:numId w:val="17"/>
        </w:numPr>
      </w:pPr>
      <w:r>
        <w:t>Education, learning and training</w:t>
      </w:r>
    </w:p>
    <w:p w14:paraId="6A16584B" w14:textId="77777777" w:rsidR="00F56B8D" w:rsidRDefault="00F56B8D" w:rsidP="00F56B8D">
      <w:pPr>
        <w:pStyle w:val="ListParagraph"/>
        <w:numPr>
          <w:ilvl w:val="0"/>
          <w:numId w:val="17"/>
        </w:numPr>
      </w:pPr>
      <w:r>
        <w:t>Employment and labour</w:t>
      </w:r>
    </w:p>
    <w:p w14:paraId="764623FD" w14:textId="77777777" w:rsidR="00F56B8D" w:rsidRDefault="00F56B8D" w:rsidP="00F56B8D">
      <w:pPr>
        <w:pStyle w:val="ListParagraph"/>
        <w:numPr>
          <w:ilvl w:val="0"/>
          <w:numId w:val="17"/>
        </w:numPr>
      </w:pPr>
      <w:r>
        <w:t>Environment</w:t>
      </w:r>
    </w:p>
    <w:p w14:paraId="7BDF8C94" w14:textId="77777777" w:rsidR="00F56B8D" w:rsidRDefault="00F56B8D" w:rsidP="00F56B8D">
      <w:pPr>
        <w:pStyle w:val="ListParagraph"/>
        <w:numPr>
          <w:ilvl w:val="0"/>
          <w:numId w:val="17"/>
        </w:numPr>
      </w:pPr>
      <w:r>
        <w:t>Financial exclusion and financial illiteracy</w:t>
      </w:r>
    </w:p>
    <w:p w14:paraId="4A210AB8" w14:textId="77777777" w:rsidR="00F56B8D" w:rsidRDefault="00F56B8D" w:rsidP="00F56B8D">
      <w:pPr>
        <w:pStyle w:val="ListParagraph"/>
        <w:numPr>
          <w:ilvl w:val="0"/>
          <w:numId w:val="17"/>
        </w:numPr>
      </w:pPr>
      <w:r>
        <w:t>Food poverty</w:t>
      </w:r>
    </w:p>
    <w:p w14:paraId="70A4FF8B" w14:textId="77777777" w:rsidR="00F56B8D" w:rsidRDefault="00F56B8D" w:rsidP="00F56B8D">
      <w:pPr>
        <w:pStyle w:val="ListParagraph"/>
        <w:numPr>
          <w:ilvl w:val="0"/>
          <w:numId w:val="17"/>
        </w:numPr>
      </w:pPr>
      <w:r>
        <w:t>Health, wellbeing and serious illness</w:t>
      </w:r>
    </w:p>
    <w:p w14:paraId="04EC7B60" w14:textId="77777777" w:rsidR="00F56B8D" w:rsidRDefault="00F56B8D" w:rsidP="00F56B8D">
      <w:pPr>
        <w:pStyle w:val="ListParagraph"/>
        <w:numPr>
          <w:ilvl w:val="0"/>
          <w:numId w:val="17"/>
        </w:numPr>
      </w:pPr>
      <w:r>
        <w:t>Homelessness and housing support</w:t>
      </w:r>
    </w:p>
    <w:p w14:paraId="7F45B95C" w14:textId="77777777" w:rsidR="00F56B8D" w:rsidRDefault="00F56B8D" w:rsidP="00F56B8D">
      <w:pPr>
        <w:pStyle w:val="ListParagraph"/>
        <w:numPr>
          <w:ilvl w:val="0"/>
          <w:numId w:val="17"/>
        </w:numPr>
      </w:pPr>
      <w:r>
        <w:t>Language, culture, and racial integration</w:t>
      </w:r>
    </w:p>
    <w:p w14:paraId="30E4F410" w14:textId="77777777" w:rsidR="00F56B8D" w:rsidRDefault="00F56B8D" w:rsidP="00F56B8D">
      <w:pPr>
        <w:pStyle w:val="ListParagraph"/>
        <w:numPr>
          <w:ilvl w:val="0"/>
          <w:numId w:val="17"/>
        </w:numPr>
      </w:pPr>
      <w:r>
        <w:t>Maintaining green space</w:t>
      </w:r>
    </w:p>
    <w:p w14:paraId="5A73C42E" w14:textId="77777777" w:rsidR="00F56B8D" w:rsidRDefault="00F56B8D" w:rsidP="00F56B8D">
      <w:pPr>
        <w:pStyle w:val="ListParagraph"/>
        <w:numPr>
          <w:ilvl w:val="0"/>
          <w:numId w:val="17"/>
        </w:numPr>
      </w:pPr>
      <w:r>
        <w:t>Mental Health</w:t>
      </w:r>
    </w:p>
    <w:p w14:paraId="263A05A9" w14:textId="77777777" w:rsidR="00F56B8D" w:rsidRDefault="00F56B8D" w:rsidP="00F56B8D">
      <w:pPr>
        <w:pStyle w:val="ListParagraph"/>
        <w:numPr>
          <w:ilvl w:val="0"/>
          <w:numId w:val="17"/>
        </w:numPr>
      </w:pPr>
      <w:r>
        <w:t>Offending/At risk of offending</w:t>
      </w:r>
    </w:p>
    <w:p w14:paraId="1AF7DBEB" w14:textId="77777777" w:rsidR="00F56B8D" w:rsidRDefault="00F56B8D" w:rsidP="00F56B8D">
      <w:pPr>
        <w:pStyle w:val="ListParagraph"/>
        <w:numPr>
          <w:ilvl w:val="0"/>
          <w:numId w:val="17"/>
        </w:numPr>
      </w:pPr>
      <w:r>
        <w:t>Other</w:t>
      </w:r>
    </w:p>
    <w:p w14:paraId="31BC90B3" w14:textId="77777777" w:rsidR="00F56B8D" w:rsidRDefault="00F56B8D" w:rsidP="00F56B8D">
      <w:pPr>
        <w:pStyle w:val="ListParagraph"/>
        <w:numPr>
          <w:ilvl w:val="0"/>
          <w:numId w:val="17"/>
        </w:numPr>
      </w:pPr>
      <w:r>
        <w:t>Poverty and low income</w:t>
      </w:r>
    </w:p>
    <w:p w14:paraId="2A080410" w14:textId="77777777" w:rsidR="00F56B8D" w:rsidRDefault="00F56B8D" w:rsidP="00F56B8D">
      <w:pPr>
        <w:pStyle w:val="ListParagraph"/>
        <w:numPr>
          <w:ilvl w:val="0"/>
          <w:numId w:val="17"/>
        </w:numPr>
      </w:pPr>
      <w:r>
        <w:t>Recycling and circular economy</w:t>
      </w:r>
    </w:p>
    <w:p w14:paraId="109095E9" w14:textId="77777777" w:rsidR="00F56B8D" w:rsidRDefault="00F56B8D" w:rsidP="00F56B8D">
      <w:pPr>
        <w:pStyle w:val="ListParagraph"/>
        <w:numPr>
          <w:ilvl w:val="0"/>
          <w:numId w:val="17"/>
        </w:numPr>
      </w:pPr>
      <w:r>
        <w:t>Refugee, asylum and immigration support</w:t>
      </w:r>
    </w:p>
    <w:p w14:paraId="15D3B2AF" w14:textId="77777777" w:rsidR="00F56B8D" w:rsidRDefault="00F56B8D" w:rsidP="00F56B8D">
      <w:pPr>
        <w:pStyle w:val="ListParagraph"/>
        <w:numPr>
          <w:ilvl w:val="0"/>
          <w:numId w:val="17"/>
        </w:numPr>
      </w:pPr>
      <w:r>
        <w:t>Renewable energy</w:t>
      </w:r>
    </w:p>
    <w:p w14:paraId="757AAF66" w14:textId="77777777" w:rsidR="00F56B8D" w:rsidRDefault="00F56B8D" w:rsidP="00F56B8D">
      <w:pPr>
        <w:pStyle w:val="ListParagraph"/>
        <w:numPr>
          <w:ilvl w:val="0"/>
          <w:numId w:val="17"/>
        </w:numPr>
      </w:pPr>
      <w:r>
        <w:t>Rural issues</w:t>
      </w:r>
    </w:p>
    <w:p w14:paraId="7EA7D55C" w14:textId="77777777" w:rsidR="00F56B8D" w:rsidRDefault="00F56B8D" w:rsidP="00F56B8D">
      <w:pPr>
        <w:pStyle w:val="ListParagraph"/>
        <w:numPr>
          <w:ilvl w:val="0"/>
          <w:numId w:val="17"/>
        </w:numPr>
      </w:pPr>
      <w:r>
        <w:t>Social inclusion and fairness</w:t>
      </w:r>
    </w:p>
    <w:p w14:paraId="07B12DA0" w14:textId="77777777" w:rsidR="00F56B8D" w:rsidRDefault="00F56B8D" w:rsidP="00F56B8D">
      <w:pPr>
        <w:pStyle w:val="ListParagraph"/>
        <w:numPr>
          <w:ilvl w:val="0"/>
          <w:numId w:val="17"/>
        </w:numPr>
      </w:pPr>
      <w:r>
        <w:t>Sport and recreation</w:t>
      </w:r>
    </w:p>
    <w:p w14:paraId="333008B3" w14:textId="77777777" w:rsidR="00F56B8D" w:rsidRDefault="00F56B8D" w:rsidP="00F56B8D">
      <w:pPr>
        <w:pStyle w:val="ListParagraph"/>
        <w:numPr>
          <w:ilvl w:val="0"/>
          <w:numId w:val="17"/>
        </w:numPr>
      </w:pPr>
      <w:r>
        <w:t>Substance abuse and addiction</w:t>
      </w:r>
    </w:p>
    <w:p w14:paraId="54CA8FFF" w14:textId="77777777" w:rsidR="00F56B8D" w:rsidRDefault="00F56B8D" w:rsidP="00F56B8D">
      <w:pPr>
        <w:pStyle w:val="ListParagraph"/>
        <w:numPr>
          <w:ilvl w:val="0"/>
          <w:numId w:val="17"/>
        </w:numPr>
      </w:pPr>
      <w:r>
        <w:t>Supporting family life</w:t>
      </w:r>
    </w:p>
    <w:p w14:paraId="1269F8B9" w14:textId="77777777" w:rsidR="00F56B8D" w:rsidRDefault="00F56B8D" w:rsidP="00F56B8D">
      <w:pPr>
        <w:pStyle w:val="ListParagraph"/>
        <w:numPr>
          <w:ilvl w:val="0"/>
          <w:numId w:val="17"/>
        </w:numPr>
        <w:sectPr w:rsidR="00F56B8D" w:rsidSect="00F56B8D">
          <w:type w:val="continuous"/>
          <w:pgSz w:w="12240" w:h="15840"/>
          <w:pgMar w:top="851" w:right="851" w:bottom="851" w:left="851" w:header="720" w:footer="720" w:gutter="0"/>
          <w:cols w:num="2" w:space="48"/>
          <w:docGrid w:linePitch="360"/>
        </w:sectPr>
      </w:pPr>
      <w:r>
        <w:t>Violence and exploitation</w:t>
      </w:r>
    </w:p>
    <w:p w14:paraId="7A2A895D" w14:textId="77777777" w:rsidR="00F56B8D" w:rsidRDefault="00F56B8D" w:rsidP="00F56B8D"/>
    <w:p w14:paraId="75830825" w14:textId="77777777" w:rsidR="00F56B8D" w:rsidRDefault="003A6E29" w:rsidP="00F56B8D">
      <w:r>
        <w:t>In your grant application you said you would</w:t>
      </w:r>
      <w:r w:rsidR="00F56B8D">
        <w:t xml:space="preserve"> </w:t>
      </w:r>
      <w:r>
        <w:t>use the grant in the following way...</w:t>
      </w:r>
      <w:r w:rsidR="00F56B8D">
        <w:t xml:space="preserve">: </w:t>
      </w:r>
      <w:r w:rsidR="00F56B8D">
        <w:t>[Prefilled]</w:t>
      </w:r>
    </w:p>
    <w:p w14:paraId="6F18BCA8" w14:textId="77777777" w:rsidR="00F56B8D" w:rsidRDefault="003A6E29" w:rsidP="00F56B8D">
      <w:r>
        <w:t>Please describe what you did and what you</w:t>
      </w:r>
      <w:r w:rsidR="00F56B8D">
        <w:t xml:space="preserve"> </w:t>
      </w:r>
      <w:r>
        <w:t>were able to achieve</w:t>
      </w:r>
      <w:r w:rsidR="00F56B8D">
        <w:t>:</w:t>
      </w:r>
    </w:p>
    <w:p w14:paraId="2081935E" w14:textId="77777777" w:rsidR="00016CF4" w:rsidRDefault="00016CF4" w:rsidP="00F56B8D"/>
    <w:p w14:paraId="0CF4363B" w14:textId="77777777" w:rsidR="00F56B8D" w:rsidRDefault="003A6E29" w:rsidP="00F56B8D">
      <w:pPr>
        <w:pStyle w:val="Heading3"/>
      </w:pPr>
      <w:r>
        <w:t>What difference has the grant made?</w:t>
      </w:r>
    </w:p>
    <w:p w14:paraId="3F6E96C2" w14:textId="77777777" w:rsidR="00F56B8D" w:rsidRDefault="00F56B8D" w:rsidP="00F56B8D">
      <w:r w:rsidRPr="00F56B8D">
        <w:t>In your grant application you said you hoped positive impact would look like...</w:t>
      </w:r>
      <w:r>
        <w:t xml:space="preserve">: </w:t>
      </w:r>
      <w:r>
        <w:t>[Prefilled]</w:t>
      </w:r>
    </w:p>
    <w:p w14:paraId="3C9F99BC" w14:textId="77777777" w:rsidR="00F56B8D" w:rsidRDefault="00F56B8D" w:rsidP="00F56B8D">
      <w:r w:rsidRPr="00F56B8D">
        <w:t xml:space="preserve">Please describe what difference the grant </w:t>
      </w:r>
      <w:proofErr w:type="gramStart"/>
      <w:r w:rsidRPr="00F56B8D">
        <w:t>actually made</w:t>
      </w:r>
      <w:proofErr w:type="gramEnd"/>
      <w:r>
        <w:t>:</w:t>
      </w:r>
    </w:p>
    <w:p w14:paraId="618272BE" w14:textId="0DC73419" w:rsidR="00D47732" w:rsidRDefault="00F56B8D" w:rsidP="00F56B8D">
      <w:r w:rsidRPr="00F56B8D">
        <w:t xml:space="preserve">Tell us what your organisation learnt during the time of the grant. Did any challenges occur? How did you resolve these </w:t>
      </w:r>
      <w:proofErr w:type="gramStart"/>
      <w:r w:rsidRPr="00F56B8D">
        <w:t>challenges?</w:t>
      </w:r>
      <w:r>
        <w:t>:</w:t>
      </w:r>
      <w:proofErr w:type="gramEnd"/>
    </w:p>
    <w:p w14:paraId="6AECD27D" w14:textId="77777777" w:rsidR="00016CF4" w:rsidRDefault="00016CF4" w:rsidP="00F56B8D"/>
    <w:p w14:paraId="042CB4B7" w14:textId="77777777" w:rsidR="00016CF4" w:rsidRDefault="00016CF4" w:rsidP="00016CF4">
      <w:pPr>
        <w:pStyle w:val="Heading3"/>
        <w:sectPr w:rsidR="00016CF4" w:rsidSect="00936C0A">
          <w:type w:val="continuous"/>
          <w:pgSz w:w="12240" w:h="15840"/>
          <w:pgMar w:top="851" w:right="851" w:bottom="851" w:left="851" w:header="720" w:footer="720" w:gutter="0"/>
          <w:cols w:space="720"/>
          <w:docGrid w:linePitch="360"/>
        </w:sectPr>
      </w:pPr>
    </w:p>
    <w:p w14:paraId="109CB492" w14:textId="6C576C6D" w:rsidR="00F56B8D" w:rsidRDefault="00F56B8D" w:rsidP="00016CF4">
      <w:pPr>
        <w:pStyle w:val="Heading3"/>
      </w:pPr>
      <w:r>
        <w:lastRenderedPageBreak/>
        <w:t xml:space="preserve">Impact </w:t>
      </w:r>
      <w:r w:rsidR="00016CF4">
        <w:t>Statements</w:t>
      </w:r>
    </w:p>
    <w:p w14:paraId="451308BD" w14:textId="43B51C82" w:rsidR="00016CF4" w:rsidRDefault="00016CF4" w:rsidP="00016CF4">
      <w:pPr>
        <w:rPr>
          <w:i/>
          <w:iCs/>
        </w:rPr>
      </w:pPr>
      <w:r w:rsidRPr="00016CF4">
        <w:rPr>
          <w:i/>
          <w:iCs/>
        </w:rPr>
        <w:t>Only the statements relevant to the Impact Area your project is focused is to be answered.</w:t>
      </w:r>
      <w:r>
        <w:rPr>
          <w:i/>
          <w:iCs/>
        </w:rPr>
        <w:t xml:space="preserve"> This will be </w:t>
      </w:r>
      <w:proofErr w:type="gramStart"/>
      <w:r w:rsidR="00715CC3">
        <w:rPr>
          <w:i/>
          <w:iCs/>
        </w:rPr>
        <w:t>prepopulated</w:t>
      </w:r>
      <w:proofErr w:type="gramEnd"/>
      <w:r>
        <w:rPr>
          <w:i/>
          <w:iCs/>
        </w:rPr>
        <w:t xml:space="preserve"> so you only see one set of impact statements on the form.</w:t>
      </w:r>
    </w:p>
    <w:p w14:paraId="569AA872" w14:textId="77777777" w:rsidR="00016CF4" w:rsidRPr="00016CF4" w:rsidRDefault="00016CF4" w:rsidP="00016CF4">
      <w:pPr>
        <w:rPr>
          <w:i/>
          <w:iCs/>
        </w:rPr>
      </w:pPr>
    </w:p>
    <w:p w14:paraId="672E6F9C" w14:textId="77777777" w:rsidR="00016CF4" w:rsidRPr="00016CF4" w:rsidRDefault="00016CF4" w:rsidP="00016CF4">
      <w:pPr>
        <w:spacing w:after="0"/>
        <w:jc w:val="both"/>
        <w:textAlignment w:val="baseline"/>
        <w:rPr>
          <w:rFonts w:eastAsia="Times New Roman" w:cs="Segoe UI"/>
        </w:rPr>
      </w:pPr>
      <w:r w:rsidRPr="00016CF4">
        <w:rPr>
          <w:rFonts w:eastAsia="Times New Roman" w:cs="Segoe UI"/>
        </w:rPr>
        <w:t>Tell us how much difference your project made to the people you work with by ticking the appropriate box for each question. (By project we mean the activities, services or facilities we have funded.) </w:t>
      </w:r>
    </w:p>
    <w:p w14:paraId="7B7CA03D" w14:textId="77777777" w:rsidR="00016CF4" w:rsidRDefault="00016CF4" w:rsidP="00016CF4">
      <w:pPr>
        <w:spacing w:after="0"/>
        <w:rPr>
          <w:rFonts w:eastAsia="Gabarito" w:cs="Times New Roman"/>
        </w:rPr>
      </w:pPr>
    </w:p>
    <w:p w14:paraId="4AB6A581" w14:textId="77777777" w:rsidR="00016CF4" w:rsidRPr="00016CF4" w:rsidRDefault="00016CF4" w:rsidP="00016CF4">
      <w:pPr>
        <w:spacing w:after="0"/>
        <w:rPr>
          <w:rFonts w:eastAsia="Gabarito" w:cs="Times New Roman"/>
        </w:rPr>
      </w:pPr>
    </w:p>
    <w:tbl>
      <w:tblPr>
        <w:tblStyle w:val="TableGrid"/>
        <w:tblW w:w="14425" w:type="dxa"/>
        <w:tblLook w:val="04A0" w:firstRow="1" w:lastRow="0" w:firstColumn="1" w:lastColumn="0" w:noHBand="0" w:noVBand="1"/>
      </w:tblPr>
      <w:tblGrid>
        <w:gridCol w:w="8846"/>
        <w:gridCol w:w="1468"/>
        <w:gridCol w:w="1134"/>
        <w:gridCol w:w="981"/>
        <w:gridCol w:w="1996"/>
      </w:tblGrid>
      <w:tr w:rsidR="00016CF4" w:rsidRPr="00016CF4" w14:paraId="7B0F06C3" w14:textId="77777777" w:rsidTr="00016CF4">
        <w:tc>
          <w:tcPr>
            <w:tcW w:w="8846" w:type="dxa"/>
            <w:vAlign w:val="center"/>
          </w:tcPr>
          <w:p w14:paraId="771C4BED" w14:textId="77777777" w:rsidR="00016CF4" w:rsidRPr="00016CF4" w:rsidRDefault="00016CF4" w:rsidP="00016CF4">
            <w:pPr>
              <w:spacing w:after="0"/>
              <w:rPr>
                <w:rFonts w:eastAsia="Gabarito" w:cs="Times New Roman"/>
              </w:rPr>
            </w:pPr>
            <w:r w:rsidRPr="00016CF4">
              <w:rPr>
                <w:rFonts w:eastAsia="Times New Roman" w:cs="Times New Roman"/>
                <w:b/>
                <w:bCs/>
              </w:rPr>
              <w:t>Mental Health &amp; Wellbeing Statements</w:t>
            </w:r>
            <w:r w:rsidRPr="00016CF4">
              <w:rPr>
                <w:rFonts w:eastAsia="Times New Roman" w:cs="Times New Roman"/>
              </w:rPr>
              <w:t> </w:t>
            </w:r>
          </w:p>
        </w:tc>
        <w:tc>
          <w:tcPr>
            <w:tcW w:w="1468" w:type="dxa"/>
            <w:vMerge w:val="restart"/>
            <w:vAlign w:val="center"/>
          </w:tcPr>
          <w:p w14:paraId="1399C866" w14:textId="77777777" w:rsidR="00016CF4" w:rsidRPr="00016CF4" w:rsidRDefault="00016CF4" w:rsidP="00016CF4">
            <w:pPr>
              <w:spacing w:after="0"/>
              <w:jc w:val="center"/>
              <w:rPr>
                <w:rFonts w:eastAsia="Times New Roman" w:cs="Times New Roman"/>
              </w:rPr>
            </w:pPr>
            <w:r w:rsidRPr="00016CF4">
              <w:rPr>
                <w:rFonts w:eastAsia="Times New Roman" w:cs="Times New Roman"/>
              </w:rPr>
              <w:t>Hardly any</w:t>
            </w:r>
          </w:p>
          <w:p w14:paraId="0DA9A9EE" w14:textId="77777777" w:rsidR="00016CF4" w:rsidRPr="00016CF4" w:rsidRDefault="00016CF4" w:rsidP="00016CF4">
            <w:pPr>
              <w:spacing w:after="0"/>
              <w:jc w:val="center"/>
              <w:rPr>
                <w:rFonts w:eastAsia="Gabarito" w:cs="Times New Roman"/>
              </w:rPr>
            </w:pPr>
            <w:r w:rsidRPr="00016CF4">
              <w:rPr>
                <w:rFonts w:eastAsia="Times New Roman" w:cs="Segoe UI"/>
              </w:rPr>
              <w:t>&lt;25%</w:t>
            </w:r>
          </w:p>
        </w:tc>
        <w:tc>
          <w:tcPr>
            <w:tcW w:w="1134" w:type="dxa"/>
            <w:vMerge w:val="restart"/>
            <w:vAlign w:val="center"/>
          </w:tcPr>
          <w:p w14:paraId="40E8BDC4" w14:textId="77777777" w:rsidR="00016CF4" w:rsidRPr="00016CF4" w:rsidRDefault="00016CF4" w:rsidP="00016CF4">
            <w:pPr>
              <w:spacing w:after="0"/>
              <w:jc w:val="center"/>
              <w:rPr>
                <w:rFonts w:eastAsia="Times New Roman" w:cs="Times New Roman"/>
              </w:rPr>
            </w:pPr>
            <w:r w:rsidRPr="00016CF4">
              <w:rPr>
                <w:rFonts w:eastAsia="Times New Roman" w:cs="Times New Roman"/>
              </w:rPr>
              <w:t>Some</w:t>
            </w:r>
          </w:p>
          <w:p w14:paraId="3BC4EBC9" w14:textId="77777777" w:rsidR="00016CF4" w:rsidRPr="00016CF4" w:rsidRDefault="00016CF4" w:rsidP="00016CF4">
            <w:pPr>
              <w:spacing w:after="0"/>
              <w:jc w:val="center"/>
              <w:rPr>
                <w:rFonts w:eastAsia="Gabarito" w:cs="Times New Roman"/>
              </w:rPr>
            </w:pPr>
            <w:r w:rsidRPr="00016CF4">
              <w:rPr>
                <w:rFonts w:eastAsia="Times New Roman" w:cs="Segoe UI"/>
              </w:rPr>
              <w:t>25-50%</w:t>
            </w:r>
          </w:p>
        </w:tc>
        <w:tc>
          <w:tcPr>
            <w:tcW w:w="981" w:type="dxa"/>
            <w:vMerge w:val="restart"/>
            <w:vAlign w:val="center"/>
          </w:tcPr>
          <w:p w14:paraId="0C9640DC" w14:textId="77777777" w:rsidR="00016CF4" w:rsidRPr="00016CF4" w:rsidRDefault="00016CF4" w:rsidP="00016CF4">
            <w:pPr>
              <w:spacing w:after="0"/>
              <w:jc w:val="center"/>
              <w:rPr>
                <w:rFonts w:eastAsia="Gabarito" w:cs="Times New Roman"/>
              </w:rPr>
            </w:pPr>
            <w:r w:rsidRPr="00016CF4">
              <w:rPr>
                <w:rFonts w:eastAsia="Gabarito" w:cs="Times New Roman"/>
              </w:rPr>
              <w:t>A lot</w:t>
            </w:r>
          </w:p>
          <w:p w14:paraId="7B42EC4B" w14:textId="77777777" w:rsidR="00016CF4" w:rsidRPr="00016CF4" w:rsidRDefault="00016CF4" w:rsidP="00016CF4">
            <w:pPr>
              <w:spacing w:after="0"/>
              <w:jc w:val="center"/>
              <w:rPr>
                <w:rFonts w:eastAsia="Gabarito" w:cs="Times New Roman"/>
              </w:rPr>
            </w:pPr>
            <w:r w:rsidRPr="00016CF4">
              <w:rPr>
                <w:rFonts w:eastAsia="Times New Roman" w:cs="Segoe UI"/>
              </w:rPr>
              <w:t>50-75%</w:t>
            </w:r>
          </w:p>
        </w:tc>
        <w:tc>
          <w:tcPr>
            <w:tcW w:w="1996" w:type="dxa"/>
            <w:vMerge w:val="restart"/>
            <w:vAlign w:val="center"/>
          </w:tcPr>
          <w:p w14:paraId="516FF82D" w14:textId="77777777" w:rsidR="00016CF4" w:rsidRPr="00016CF4" w:rsidRDefault="00016CF4" w:rsidP="00016CF4">
            <w:pPr>
              <w:spacing w:after="0"/>
              <w:ind w:right="33"/>
              <w:jc w:val="center"/>
              <w:rPr>
                <w:rFonts w:eastAsia="Gabarito" w:cs="Times New Roman"/>
              </w:rPr>
            </w:pPr>
            <w:r w:rsidRPr="00016CF4">
              <w:rPr>
                <w:rFonts w:eastAsia="Gabarito" w:cs="Times New Roman"/>
              </w:rPr>
              <w:t xml:space="preserve">Nearly </w:t>
            </w:r>
          </w:p>
          <w:p w14:paraId="4F90A4CC" w14:textId="77777777" w:rsidR="00016CF4" w:rsidRPr="00016CF4" w:rsidRDefault="00016CF4" w:rsidP="00016CF4">
            <w:pPr>
              <w:spacing w:after="0"/>
              <w:jc w:val="center"/>
              <w:rPr>
                <w:rFonts w:eastAsia="Gabarito" w:cs="Times New Roman"/>
              </w:rPr>
            </w:pPr>
            <w:r w:rsidRPr="00016CF4">
              <w:rPr>
                <w:rFonts w:eastAsia="Gabarito" w:cs="Times New Roman"/>
              </w:rPr>
              <w:t>everyone &gt;75%</w:t>
            </w:r>
          </w:p>
        </w:tc>
      </w:tr>
      <w:tr w:rsidR="00016CF4" w:rsidRPr="00016CF4" w14:paraId="44827C45" w14:textId="77777777" w:rsidTr="00016CF4">
        <w:trPr>
          <w:trHeight w:val="170"/>
        </w:trPr>
        <w:tc>
          <w:tcPr>
            <w:tcW w:w="8846" w:type="dxa"/>
            <w:vAlign w:val="center"/>
          </w:tcPr>
          <w:p w14:paraId="0A83732F" w14:textId="77777777" w:rsidR="00016CF4" w:rsidRPr="00016CF4" w:rsidRDefault="00016CF4" w:rsidP="00016CF4">
            <w:pPr>
              <w:spacing w:after="0"/>
              <w:rPr>
                <w:rFonts w:eastAsia="Gabarito" w:cs="Times New Roman"/>
              </w:rPr>
            </w:pPr>
            <w:r w:rsidRPr="00016CF4">
              <w:rPr>
                <w:rFonts w:eastAsia="Times New Roman" w:cs="Times New Roman"/>
              </w:rPr>
              <w:t>Thinking of the funded work, how many of your beneficiaries -</w:t>
            </w:r>
            <w:r w:rsidRPr="00016CF4">
              <w:rPr>
                <w:rFonts w:eastAsia="Times New Roman" w:cs="Arial"/>
              </w:rPr>
              <w:t> </w:t>
            </w:r>
            <w:r w:rsidRPr="00016CF4">
              <w:rPr>
                <w:rFonts w:eastAsia="Times New Roman" w:cs="Times New Roman"/>
              </w:rPr>
              <w:t> </w:t>
            </w:r>
          </w:p>
        </w:tc>
        <w:tc>
          <w:tcPr>
            <w:tcW w:w="1468" w:type="dxa"/>
            <w:vMerge/>
            <w:vAlign w:val="center"/>
          </w:tcPr>
          <w:p w14:paraId="6FE68DCA" w14:textId="77777777" w:rsidR="00016CF4" w:rsidRPr="00016CF4" w:rsidRDefault="00016CF4" w:rsidP="00016CF4">
            <w:pPr>
              <w:spacing w:after="0"/>
              <w:jc w:val="center"/>
              <w:rPr>
                <w:rFonts w:eastAsia="Gabarito" w:cs="Times New Roman"/>
              </w:rPr>
            </w:pPr>
          </w:p>
        </w:tc>
        <w:tc>
          <w:tcPr>
            <w:tcW w:w="1134" w:type="dxa"/>
            <w:vMerge/>
            <w:vAlign w:val="center"/>
          </w:tcPr>
          <w:p w14:paraId="7ADA75AA" w14:textId="77777777" w:rsidR="00016CF4" w:rsidRPr="00016CF4" w:rsidRDefault="00016CF4" w:rsidP="00016CF4">
            <w:pPr>
              <w:spacing w:after="0"/>
              <w:jc w:val="center"/>
              <w:rPr>
                <w:rFonts w:eastAsia="Gabarito" w:cs="Times New Roman"/>
              </w:rPr>
            </w:pPr>
          </w:p>
        </w:tc>
        <w:tc>
          <w:tcPr>
            <w:tcW w:w="981" w:type="dxa"/>
            <w:vMerge/>
            <w:vAlign w:val="center"/>
          </w:tcPr>
          <w:p w14:paraId="29E1018E" w14:textId="77777777" w:rsidR="00016CF4" w:rsidRPr="00016CF4" w:rsidRDefault="00016CF4" w:rsidP="00016CF4">
            <w:pPr>
              <w:spacing w:after="0"/>
              <w:jc w:val="center"/>
              <w:rPr>
                <w:rFonts w:eastAsia="Gabarito" w:cs="Times New Roman"/>
              </w:rPr>
            </w:pPr>
          </w:p>
        </w:tc>
        <w:tc>
          <w:tcPr>
            <w:tcW w:w="1996" w:type="dxa"/>
            <w:vMerge/>
            <w:vAlign w:val="center"/>
          </w:tcPr>
          <w:p w14:paraId="380575BC" w14:textId="77777777" w:rsidR="00016CF4" w:rsidRPr="00016CF4" w:rsidRDefault="00016CF4" w:rsidP="00016CF4">
            <w:pPr>
              <w:spacing w:after="0"/>
              <w:jc w:val="center"/>
              <w:rPr>
                <w:rFonts w:eastAsia="Gabarito" w:cs="Times New Roman"/>
              </w:rPr>
            </w:pPr>
          </w:p>
        </w:tc>
      </w:tr>
      <w:tr w:rsidR="00016CF4" w:rsidRPr="00016CF4" w14:paraId="4CCCD444" w14:textId="77777777" w:rsidTr="00016CF4">
        <w:tc>
          <w:tcPr>
            <w:tcW w:w="8846" w:type="dxa"/>
            <w:vAlign w:val="center"/>
          </w:tcPr>
          <w:p w14:paraId="5CE64E23" w14:textId="77777777" w:rsidR="00016CF4" w:rsidRPr="00016CF4" w:rsidRDefault="00016CF4" w:rsidP="00016CF4">
            <w:pPr>
              <w:numPr>
                <w:ilvl w:val="0"/>
                <w:numId w:val="19"/>
              </w:numPr>
              <w:spacing w:after="0" w:line="360" w:lineRule="auto"/>
              <w:rPr>
                <w:rFonts w:eastAsia="Gabarito" w:cs="Times New Roman"/>
              </w:rPr>
            </w:pPr>
            <w:r w:rsidRPr="00016CF4">
              <w:rPr>
                <w:rFonts w:eastAsia="Times New Roman" w:cs="Times New Roman"/>
              </w:rPr>
              <w:t>Reported an improvement in their wellbeing? </w:t>
            </w:r>
          </w:p>
        </w:tc>
        <w:tc>
          <w:tcPr>
            <w:tcW w:w="1468" w:type="dxa"/>
            <w:vAlign w:val="center"/>
          </w:tcPr>
          <w:p w14:paraId="0A508436"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134" w:type="dxa"/>
            <w:vAlign w:val="center"/>
          </w:tcPr>
          <w:p w14:paraId="4DECC9E2"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981" w:type="dxa"/>
            <w:vAlign w:val="center"/>
          </w:tcPr>
          <w:p w14:paraId="1009BAC5"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996" w:type="dxa"/>
            <w:vAlign w:val="center"/>
          </w:tcPr>
          <w:p w14:paraId="604EDEF9"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r>
      <w:tr w:rsidR="00016CF4" w:rsidRPr="00016CF4" w14:paraId="57D8E7DA" w14:textId="77777777" w:rsidTr="00016CF4">
        <w:tc>
          <w:tcPr>
            <w:tcW w:w="8846" w:type="dxa"/>
            <w:vAlign w:val="center"/>
          </w:tcPr>
          <w:p w14:paraId="68F81E6D" w14:textId="77777777" w:rsidR="00016CF4" w:rsidRPr="00016CF4" w:rsidRDefault="00016CF4" w:rsidP="00016CF4">
            <w:pPr>
              <w:numPr>
                <w:ilvl w:val="0"/>
                <w:numId w:val="19"/>
              </w:numPr>
              <w:spacing w:after="0" w:line="360" w:lineRule="auto"/>
              <w:rPr>
                <w:rFonts w:eastAsia="Gabarito" w:cs="Times New Roman"/>
              </w:rPr>
            </w:pPr>
            <w:r w:rsidRPr="00016CF4">
              <w:rPr>
                <w:rFonts w:eastAsia="Times New Roman" w:cs="Times New Roman"/>
              </w:rPr>
              <w:t>Feel less isolated &amp; lonely, more stimulated and happier? </w:t>
            </w:r>
          </w:p>
        </w:tc>
        <w:tc>
          <w:tcPr>
            <w:tcW w:w="1468" w:type="dxa"/>
            <w:vAlign w:val="center"/>
          </w:tcPr>
          <w:p w14:paraId="11B420C1"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1134" w:type="dxa"/>
            <w:vAlign w:val="center"/>
          </w:tcPr>
          <w:p w14:paraId="465947D5"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981" w:type="dxa"/>
            <w:vAlign w:val="center"/>
          </w:tcPr>
          <w:p w14:paraId="6A25874D"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1996" w:type="dxa"/>
            <w:vAlign w:val="center"/>
          </w:tcPr>
          <w:p w14:paraId="3CC47568"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r>
      <w:tr w:rsidR="00016CF4" w:rsidRPr="00016CF4" w14:paraId="79A2E5B3" w14:textId="77777777" w:rsidTr="00016CF4">
        <w:tc>
          <w:tcPr>
            <w:tcW w:w="8846" w:type="dxa"/>
            <w:vAlign w:val="center"/>
          </w:tcPr>
          <w:p w14:paraId="37438491" w14:textId="77777777" w:rsidR="00016CF4" w:rsidRPr="00016CF4" w:rsidRDefault="00016CF4" w:rsidP="00016CF4">
            <w:pPr>
              <w:numPr>
                <w:ilvl w:val="0"/>
                <w:numId w:val="19"/>
              </w:numPr>
              <w:spacing w:after="0"/>
              <w:rPr>
                <w:rFonts w:eastAsia="Gabarito" w:cs="Times New Roman"/>
              </w:rPr>
            </w:pPr>
            <w:r w:rsidRPr="00016CF4">
              <w:rPr>
                <w:rFonts w:eastAsia="Times New Roman" w:cs="Times New Roman"/>
              </w:rPr>
              <w:t>Have developed coping mechanisms to better deal with everyday challenges? </w:t>
            </w:r>
          </w:p>
        </w:tc>
        <w:tc>
          <w:tcPr>
            <w:tcW w:w="1468" w:type="dxa"/>
            <w:vAlign w:val="center"/>
          </w:tcPr>
          <w:p w14:paraId="34417782"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134" w:type="dxa"/>
            <w:vAlign w:val="center"/>
          </w:tcPr>
          <w:p w14:paraId="4E927EFB"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981" w:type="dxa"/>
            <w:vAlign w:val="center"/>
          </w:tcPr>
          <w:p w14:paraId="651E4B55"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996" w:type="dxa"/>
            <w:vAlign w:val="center"/>
          </w:tcPr>
          <w:p w14:paraId="563CE826"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r>
    </w:tbl>
    <w:p w14:paraId="7952F371" w14:textId="77777777" w:rsidR="00016CF4" w:rsidRDefault="00016CF4" w:rsidP="00016CF4">
      <w:pPr>
        <w:spacing w:after="0"/>
        <w:rPr>
          <w:rFonts w:eastAsia="Gabarito" w:cs="Times New Roman"/>
        </w:rPr>
      </w:pPr>
    </w:p>
    <w:p w14:paraId="770A3691" w14:textId="77777777" w:rsidR="00016CF4" w:rsidRPr="00016CF4" w:rsidRDefault="00016CF4" w:rsidP="00016CF4">
      <w:pPr>
        <w:spacing w:after="0"/>
        <w:rPr>
          <w:rFonts w:eastAsia="Gabarito" w:cs="Times New Roman"/>
        </w:rPr>
      </w:pPr>
    </w:p>
    <w:tbl>
      <w:tblPr>
        <w:tblStyle w:val="TableGrid"/>
        <w:tblW w:w="14425" w:type="dxa"/>
        <w:tblLook w:val="04A0" w:firstRow="1" w:lastRow="0" w:firstColumn="1" w:lastColumn="0" w:noHBand="0" w:noVBand="1"/>
      </w:tblPr>
      <w:tblGrid>
        <w:gridCol w:w="8897"/>
        <w:gridCol w:w="1417"/>
        <w:gridCol w:w="1134"/>
        <w:gridCol w:w="993"/>
        <w:gridCol w:w="1984"/>
      </w:tblGrid>
      <w:tr w:rsidR="00016CF4" w:rsidRPr="00016CF4" w14:paraId="571685DB" w14:textId="77777777" w:rsidTr="00016CF4">
        <w:tc>
          <w:tcPr>
            <w:tcW w:w="8897" w:type="dxa"/>
            <w:vAlign w:val="center"/>
          </w:tcPr>
          <w:p w14:paraId="7E523A25" w14:textId="77777777" w:rsidR="00016CF4" w:rsidRPr="00016CF4" w:rsidRDefault="00016CF4" w:rsidP="00016CF4">
            <w:pPr>
              <w:spacing w:after="0"/>
              <w:rPr>
                <w:rFonts w:eastAsia="Gabarito" w:cs="Times New Roman"/>
              </w:rPr>
            </w:pPr>
            <w:r w:rsidRPr="00016CF4">
              <w:rPr>
                <w:rFonts w:eastAsia="Gabarito" w:cs="Times New Roman"/>
                <w:b/>
                <w:bCs/>
                <w:color w:val="000000"/>
                <w:shd w:val="clear" w:color="auto" w:fill="FFFFFF"/>
              </w:rPr>
              <w:t>Children, Young People &amp; Families</w:t>
            </w:r>
            <w:r w:rsidRPr="00016CF4">
              <w:rPr>
                <w:rFonts w:eastAsia="Gabarito" w:cs="Calibri"/>
                <w:color w:val="000000"/>
                <w:sz w:val="22"/>
                <w:szCs w:val="22"/>
                <w:shd w:val="clear" w:color="auto" w:fill="FFFFFF"/>
              </w:rPr>
              <w:t> </w:t>
            </w:r>
            <w:r w:rsidRPr="00016CF4">
              <w:rPr>
                <w:rFonts w:eastAsia="Gabarito" w:cs="Times New Roman"/>
                <w:b/>
                <w:bCs/>
                <w:color w:val="000000"/>
                <w:shd w:val="clear" w:color="auto" w:fill="FFFFFF"/>
              </w:rPr>
              <w:t>Statements</w:t>
            </w:r>
          </w:p>
        </w:tc>
        <w:tc>
          <w:tcPr>
            <w:tcW w:w="1417" w:type="dxa"/>
            <w:vMerge w:val="restart"/>
            <w:vAlign w:val="center"/>
          </w:tcPr>
          <w:p w14:paraId="338DA6A3" w14:textId="77777777" w:rsidR="00016CF4" w:rsidRPr="00016CF4" w:rsidRDefault="00016CF4" w:rsidP="00016CF4">
            <w:pPr>
              <w:spacing w:after="0"/>
              <w:jc w:val="center"/>
              <w:rPr>
                <w:rFonts w:eastAsia="Times New Roman" w:cs="Times New Roman"/>
              </w:rPr>
            </w:pPr>
            <w:r w:rsidRPr="00016CF4">
              <w:rPr>
                <w:rFonts w:eastAsia="Times New Roman" w:cs="Times New Roman"/>
              </w:rPr>
              <w:t>Hardly any</w:t>
            </w:r>
          </w:p>
          <w:p w14:paraId="5C3E852B" w14:textId="77777777" w:rsidR="00016CF4" w:rsidRPr="00016CF4" w:rsidRDefault="00016CF4" w:rsidP="00016CF4">
            <w:pPr>
              <w:spacing w:after="0"/>
              <w:jc w:val="center"/>
              <w:rPr>
                <w:rFonts w:eastAsia="Gabarito" w:cs="Times New Roman"/>
              </w:rPr>
            </w:pPr>
            <w:r w:rsidRPr="00016CF4">
              <w:rPr>
                <w:rFonts w:eastAsia="Times New Roman" w:cs="Segoe UI"/>
              </w:rPr>
              <w:t>&lt;25%</w:t>
            </w:r>
          </w:p>
        </w:tc>
        <w:tc>
          <w:tcPr>
            <w:tcW w:w="1134" w:type="dxa"/>
            <w:vMerge w:val="restart"/>
            <w:vAlign w:val="center"/>
          </w:tcPr>
          <w:p w14:paraId="6587A72C" w14:textId="77777777" w:rsidR="00016CF4" w:rsidRPr="00016CF4" w:rsidRDefault="00016CF4" w:rsidP="00016CF4">
            <w:pPr>
              <w:spacing w:after="0"/>
              <w:jc w:val="center"/>
              <w:rPr>
                <w:rFonts w:eastAsia="Times New Roman" w:cs="Times New Roman"/>
              </w:rPr>
            </w:pPr>
            <w:r w:rsidRPr="00016CF4">
              <w:rPr>
                <w:rFonts w:eastAsia="Times New Roman" w:cs="Times New Roman"/>
              </w:rPr>
              <w:t>Some</w:t>
            </w:r>
          </w:p>
          <w:p w14:paraId="20253A0C" w14:textId="77777777" w:rsidR="00016CF4" w:rsidRPr="00016CF4" w:rsidRDefault="00016CF4" w:rsidP="00016CF4">
            <w:pPr>
              <w:spacing w:after="0"/>
              <w:jc w:val="center"/>
              <w:rPr>
                <w:rFonts w:eastAsia="Gabarito" w:cs="Times New Roman"/>
              </w:rPr>
            </w:pPr>
            <w:r w:rsidRPr="00016CF4">
              <w:rPr>
                <w:rFonts w:eastAsia="Times New Roman" w:cs="Segoe UI"/>
              </w:rPr>
              <w:t>25-50%</w:t>
            </w:r>
          </w:p>
        </w:tc>
        <w:tc>
          <w:tcPr>
            <w:tcW w:w="993" w:type="dxa"/>
            <w:vMerge w:val="restart"/>
            <w:vAlign w:val="center"/>
          </w:tcPr>
          <w:p w14:paraId="4F30A9E3" w14:textId="77777777" w:rsidR="00016CF4" w:rsidRPr="00016CF4" w:rsidRDefault="00016CF4" w:rsidP="00016CF4">
            <w:pPr>
              <w:spacing w:after="0"/>
              <w:jc w:val="center"/>
              <w:rPr>
                <w:rFonts w:eastAsia="Gabarito" w:cs="Times New Roman"/>
              </w:rPr>
            </w:pPr>
            <w:r w:rsidRPr="00016CF4">
              <w:rPr>
                <w:rFonts w:eastAsia="Gabarito" w:cs="Times New Roman"/>
              </w:rPr>
              <w:t>A lot</w:t>
            </w:r>
          </w:p>
          <w:p w14:paraId="18F246E7" w14:textId="77777777" w:rsidR="00016CF4" w:rsidRPr="00016CF4" w:rsidRDefault="00016CF4" w:rsidP="00016CF4">
            <w:pPr>
              <w:spacing w:after="0"/>
              <w:jc w:val="center"/>
              <w:rPr>
                <w:rFonts w:eastAsia="Gabarito" w:cs="Times New Roman"/>
              </w:rPr>
            </w:pPr>
            <w:r w:rsidRPr="00016CF4">
              <w:rPr>
                <w:rFonts w:eastAsia="Times New Roman" w:cs="Segoe UI"/>
              </w:rPr>
              <w:t>50-75%</w:t>
            </w:r>
          </w:p>
        </w:tc>
        <w:tc>
          <w:tcPr>
            <w:tcW w:w="1984" w:type="dxa"/>
            <w:vMerge w:val="restart"/>
            <w:vAlign w:val="center"/>
          </w:tcPr>
          <w:p w14:paraId="2196D2CD" w14:textId="77777777" w:rsidR="00016CF4" w:rsidRPr="00016CF4" w:rsidRDefault="00016CF4" w:rsidP="00016CF4">
            <w:pPr>
              <w:spacing w:after="0"/>
              <w:ind w:right="33"/>
              <w:jc w:val="center"/>
              <w:rPr>
                <w:rFonts w:eastAsia="Gabarito" w:cs="Times New Roman"/>
              </w:rPr>
            </w:pPr>
            <w:r w:rsidRPr="00016CF4">
              <w:rPr>
                <w:rFonts w:eastAsia="Gabarito" w:cs="Times New Roman"/>
              </w:rPr>
              <w:t xml:space="preserve">Nearly </w:t>
            </w:r>
          </w:p>
          <w:p w14:paraId="3221D5DE" w14:textId="77777777" w:rsidR="00016CF4" w:rsidRPr="00016CF4" w:rsidRDefault="00016CF4" w:rsidP="00016CF4">
            <w:pPr>
              <w:spacing w:after="0"/>
              <w:ind w:right="33"/>
              <w:jc w:val="center"/>
              <w:rPr>
                <w:rFonts w:eastAsia="Gabarito" w:cs="Times New Roman"/>
              </w:rPr>
            </w:pPr>
            <w:r w:rsidRPr="00016CF4">
              <w:rPr>
                <w:rFonts w:eastAsia="Gabarito" w:cs="Times New Roman"/>
              </w:rPr>
              <w:t>everyone &gt;75%</w:t>
            </w:r>
          </w:p>
        </w:tc>
      </w:tr>
      <w:tr w:rsidR="00016CF4" w:rsidRPr="00016CF4" w14:paraId="18B6427A" w14:textId="77777777" w:rsidTr="00016CF4">
        <w:trPr>
          <w:trHeight w:val="170"/>
        </w:trPr>
        <w:tc>
          <w:tcPr>
            <w:tcW w:w="8897" w:type="dxa"/>
            <w:vAlign w:val="center"/>
          </w:tcPr>
          <w:p w14:paraId="161A0518" w14:textId="77777777" w:rsidR="00016CF4" w:rsidRPr="00016CF4" w:rsidRDefault="00016CF4" w:rsidP="00016CF4">
            <w:pPr>
              <w:spacing w:after="0"/>
              <w:rPr>
                <w:rFonts w:eastAsia="Gabarito" w:cs="Times New Roman"/>
              </w:rPr>
            </w:pPr>
            <w:r w:rsidRPr="00016CF4">
              <w:rPr>
                <w:rFonts w:eastAsia="Times New Roman" w:cs="Times New Roman"/>
              </w:rPr>
              <w:t>Thinking of the funded work, how many of your beneficiaries -</w:t>
            </w:r>
            <w:r w:rsidRPr="00016CF4">
              <w:rPr>
                <w:rFonts w:eastAsia="Times New Roman" w:cs="Arial"/>
              </w:rPr>
              <w:t> </w:t>
            </w:r>
            <w:r w:rsidRPr="00016CF4">
              <w:rPr>
                <w:rFonts w:eastAsia="Times New Roman" w:cs="Times New Roman"/>
              </w:rPr>
              <w:t> </w:t>
            </w:r>
          </w:p>
        </w:tc>
        <w:tc>
          <w:tcPr>
            <w:tcW w:w="1417" w:type="dxa"/>
            <w:vMerge/>
            <w:vAlign w:val="center"/>
          </w:tcPr>
          <w:p w14:paraId="7F4217B9" w14:textId="77777777" w:rsidR="00016CF4" w:rsidRPr="00016CF4" w:rsidRDefault="00016CF4" w:rsidP="00016CF4">
            <w:pPr>
              <w:spacing w:after="0"/>
              <w:jc w:val="center"/>
              <w:rPr>
                <w:rFonts w:eastAsia="Gabarito" w:cs="Times New Roman"/>
              </w:rPr>
            </w:pPr>
          </w:p>
        </w:tc>
        <w:tc>
          <w:tcPr>
            <w:tcW w:w="1134" w:type="dxa"/>
            <w:vMerge/>
            <w:vAlign w:val="center"/>
          </w:tcPr>
          <w:p w14:paraId="25950247" w14:textId="77777777" w:rsidR="00016CF4" w:rsidRPr="00016CF4" w:rsidRDefault="00016CF4" w:rsidP="00016CF4">
            <w:pPr>
              <w:spacing w:after="0"/>
              <w:jc w:val="center"/>
              <w:rPr>
                <w:rFonts w:eastAsia="Gabarito" w:cs="Times New Roman"/>
              </w:rPr>
            </w:pPr>
          </w:p>
        </w:tc>
        <w:tc>
          <w:tcPr>
            <w:tcW w:w="993" w:type="dxa"/>
            <w:vMerge/>
            <w:vAlign w:val="center"/>
          </w:tcPr>
          <w:p w14:paraId="60853130" w14:textId="77777777" w:rsidR="00016CF4" w:rsidRPr="00016CF4" w:rsidRDefault="00016CF4" w:rsidP="00016CF4">
            <w:pPr>
              <w:spacing w:after="0"/>
              <w:jc w:val="center"/>
              <w:rPr>
                <w:rFonts w:eastAsia="Gabarito" w:cs="Times New Roman"/>
              </w:rPr>
            </w:pPr>
          </w:p>
        </w:tc>
        <w:tc>
          <w:tcPr>
            <w:tcW w:w="1984" w:type="dxa"/>
            <w:vMerge/>
            <w:vAlign w:val="center"/>
          </w:tcPr>
          <w:p w14:paraId="70BCDEA5" w14:textId="77777777" w:rsidR="00016CF4" w:rsidRPr="00016CF4" w:rsidRDefault="00016CF4" w:rsidP="00016CF4">
            <w:pPr>
              <w:spacing w:after="0"/>
              <w:jc w:val="center"/>
              <w:rPr>
                <w:rFonts w:eastAsia="Gabarito" w:cs="Times New Roman"/>
              </w:rPr>
            </w:pPr>
          </w:p>
        </w:tc>
      </w:tr>
      <w:tr w:rsidR="00016CF4" w:rsidRPr="00016CF4" w14:paraId="174681AE" w14:textId="77777777" w:rsidTr="00016CF4">
        <w:tc>
          <w:tcPr>
            <w:tcW w:w="8897" w:type="dxa"/>
            <w:vAlign w:val="center"/>
          </w:tcPr>
          <w:p w14:paraId="2320F067" w14:textId="77777777" w:rsidR="00016CF4" w:rsidRPr="00016CF4" w:rsidRDefault="00016CF4" w:rsidP="00016CF4">
            <w:pPr>
              <w:numPr>
                <w:ilvl w:val="0"/>
                <w:numId w:val="20"/>
              </w:numPr>
              <w:spacing w:after="0"/>
              <w:rPr>
                <w:rFonts w:eastAsia="Gabarito" w:cs="Times New Roman"/>
              </w:rPr>
            </w:pPr>
            <w:r w:rsidRPr="00016CF4">
              <w:rPr>
                <w:rFonts w:eastAsia="Times New Roman" w:cs="Times New Roman"/>
              </w:rPr>
              <w:t>Have more access to education/life skills opportunities leading to raised aspirations?</w:t>
            </w:r>
          </w:p>
        </w:tc>
        <w:tc>
          <w:tcPr>
            <w:tcW w:w="1417" w:type="dxa"/>
            <w:vAlign w:val="center"/>
          </w:tcPr>
          <w:p w14:paraId="41B36E18"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134" w:type="dxa"/>
            <w:vAlign w:val="center"/>
          </w:tcPr>
          <w:p w14:paraId="1B935DEC"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993" w:type="dxa"/>
            <w:vAlign w:val="center"/>
          </w:tcPr>
          <w:p w14:paraId="7F86D9FB"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984" w:type="dxa"/>
            <w:vAlign w:val="center"/>
          </w:tcPr>
          <w:p w14:paraId="73657BAD"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r>
      <w:tr w:rsidR="00016CF4" w:rsidRPr="00016CF4" w14:paraId="4B21E20D" w14:textId="77777777" w:rsidTr="00016CF4">
        <w:tc>
          <w:tcPr>
            <w:tcW w:w="8897" w:type="dxa"/>
            <w:vAlign w:val="center"/>
          </w:tcPr>
          <w:p w14:paraId="06E99DFF" w14:textId="77777777" w:rsidR="00016CF4" w:rsidRPr="00016CF4" w:rsidRDefault="00016CF4" w:rsidP="00016CF4">
            <w:pPr>
              <w:numPr>
                <w:ilvl w:val="0"/>
                <w:numId w:val="20"/>
              </w:numPr>
              <w:spacing w:after="0" w:line="360" w:lineRule="auto"/>
              <w:rPr>
                <w:rFonts w:eastAsia="Gabarito" w:cs="Times New Roman"/>
              </w:rPr>
            </w:pPr>
            <w:r w:rsidRPr="00016CF4">
              <w:rPr>
                <w:rFonts w:eastAsia="Times New Roman" w:cs="Times New Roman"/>
              </w:rPr>
              <w:t>Feel better supported/listened to?</w:t>
            </w:r>
          </w:p>
        </w:tc>
        <w:tc>
          <w:tcPr>
            <w:tcW w:w="1417" w:type="dxa"/>
            <w:vAlign w:val="center"/>
          </w:tcPr>
          <w:p w14:paraId="4B5EF270"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1134" w:type="dxa"/>
            <w:vAlign w:val="center"/>
          </w:tcPr>
          <w:p w14:paraId="14879260"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993" w:type="dxa"/>
            <w:vAlign w:val="center"/>
          </w:tcPr>
          <w:p w14:paraId="30071EA1"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1984" w:type="dxa"/>
            <w:vAlign w:val="center"/>
          </w:tcPr>
          <w:p w14:paraId="1C2ED158"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r>
      <w:tr w:rsidR="00016CF4" w:rsidRPr="00016CF4" w14:paraId="1AC367AE" w14:textId="77777777" w:rsidTr="00016CF4">
        <w:tc>
          <w:tcPr>
            <w:tcW w:w="8897" w:type="dxa"/>
            <w:vAlign w:val="center"/>
          </w:tcPr>
          <w:p w14:paraId="6DE9F8B1" w14:textId="77777777" w:rsidR="00016CF4" w:rsidRPr="00016CF4" w:rsidRDefault="00016CF4" w:rsidP="00016CF4">
            <w:pPr>
              <w:numPr>
                <w:ilvl w:val="0"/>
                <w:numId w:val="20"/>
              </w:numPr>
              <w:spacing w:after="0" w:line="360" w:lineRule="auto"/>
              <w:rPr>
                <w:rFonts w:eastAsia="Gabarito" w:cs="Times New Roman"/>
              </w:rPr>
            </w:pPr>
            <w:r w:rsidRPr="00016CF4">
              <w:rPr>
                <w:rFonts w:eastAsia="Times New Roman" w:cs="Times New Roman"/>
              </w:rPr>
              <w:t>Interpersonal relationships/family life has improved?</w:t>
            </w:r>
          </w:p>
        </w:tc>
        <w:tc>
          <w:tcPr>
            <w:tcW w:w="1417" w:type="dxa"/>
            <w:vAlign w:val="center"/>
          </w:tcPr>
          <w:p w14:paraId="43F694B0"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134" w:type="dxa"/>
            <w:vAlign w:val="center"/>
          </w:tcPr>
          <w:p w14:paraId="65B2FD7A"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993" w:type="dxa"/>
            <w:vAlign w:val="center"/>
          </w:tcPr>
          <w:p w14:paraId="1EB30D7C"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984" w:type="dxa"/>
            <w:vAlign w:val="center"/>
          </w:tcPr>
          <w:p w14:paraId="5619118E"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r>
    </w:tbl>
    <w:p w14:paraId="556D31B0" w14:textId="77777777" w:rsidR="00016CF4" w:rsidRDefault="00016CF4" w:rsidP="00016CF4">
      <w:pPr>
        <w:spacing w:after="0"/>
        <w:rPr>
          <w:rFonts w:eastAsia="Gabarito" w:cs="Times New Roman"/>
        </w:rPr>
      </w:pPr>
    </w:p>
    <w:p w14:paraId="66C69E74" w14:textId="77777777" w:rsidR="00016CF4" w:rsidRPr="00016CF4" w:rsidRDefault="00016CF4" w:rsidP="00016CF4">
      <w:pPr>
        <w:spacing w:after="0"/>
        <w:rPr>
          <w:rFonts w:eastAsia="Gabarito" w:cs="Times New Roman"/>
        </w:rPr>
      </w:pPr>
    </w:p>
    <w:tbl>
      <w:tblPr>
        <w:tblStyle w:val="TableGrid"/>
        <w:tblW w:w="14425" w:type="dxa"/>
        <w:tblLook w:val="04A0" w:firstRow="1" w:lastRow="0" w:firstColumn="1" w:lastColumn="0" w:noHBand="0" w:noVBand="1"/>
      </w:tblPr>
      <w:tblGrid>
        <w:gridCol w:w="8897"/>
        <w:gridCol w:w="1417"/>
        <w:gridCol w:w="1134"/>
        <w:gridCol w:w="975"/>
        <w:gridCol w:w="2002"/>
      </w:tblGrid>
      <w:tr w:rsidR="00016CF4" w:rsidRPr="00016CF4" w14:paraId="5D16BC06" w14:textId="77777777" w:rsidTr="00016CF4">
        <w:tc>
          <w:tcPr>
            <w:tcW w:w="8897" w:type="dxa"/>
            <w:vAlign w:val="center"/>
          </w:tcPr>
          <w:p w14:paraId="5917FE9C" w14:textId="77777777" w:rsidR="00016CF4" w:rsidRPr="00016CF4" w:rsidRDefault="00016CF4" w:rsidP="00016CF4">
            <w:pPr>
              <w:spacing w:after="0"/>
              <w:rPr>
                <w:rFonts w:eastAsia="Gabarito" w:cs="Times New Roman"/>
              </w:rPr>
            </w:pPr>
            <w:r w:rsidRPr="00016CF4">
              <w:rPr>
                <w:rFonts w:eastAsia="Times New Roman" w:cs="Times New Roman"/>
                <w:b/>
                <w:bCs/>
              </w:rPr>
              <w:t>Crisis &amp; Basic Needs Statements</w:t>
            </w:r>
          </w:p>
        </w:tc>
        <w:tc>
          <w:tcPr>
            <w:tcW w:w="1417" w:type="dxa"/>
            <w:vMerge w:val="restart"/>
            <w:vAlign w:val="center"/>
          </w:tcPr>
          <w:p w14:paraId="088F8011" w14:textId="77777777" w:rsidR="00016CF4" w:rsidRPr="00016CF4" w:rsidRDefault="00016CF4" w:rsidP="00016CF4">
            <w:pPr>
              <w:spacing w:after="0"/>
              <w:jc w:val="center"/>
              <w:rPr>
                <w:rFonts w:eastAsia="Times New Roman" w:cs="Times New Roman"/>
              </w:rPr>
            </w:pPr>
            <w:r w:rsidRPr="00016CF4">
              <w:rPr>
                <w:rFonts w:eastAsia="Times New Roman" w:cs="Times New Roman"/>
              </w:rPr>
              <w:t>Hardly any</w:t>
            </w:r>
          </w:p>
          <w:p w14:paraId="0430B40B" w14:textId="77777777" w:rsidR="00016CF4" w:rsidRPr="00016CF4" w:rsidRDefault="00016CF4" w:rsidP="00016CF4">
            <w:pPr>
              <w:spacing w:after="0"/>
              <w:jc w:val="center"/>
              <w:rPr>
                <w:rFonts w:eastAsia="Gabarito" w:cs="Times New Roman"/>
              </w:rPr>
            </w:pPr>
            <w:r w:rsidRPr="00016CF4">
              <w:rPr>
                <w:rFonts w:eastAsia="Times New Roman" w:cs="Segoe UI"/>
              </w:rPr>
              <w:t>&lt;25%</w:t>
            </w:r>
          </w:p>
        </w:tc>
        <w:tc>
          <w:tcPr>
            <w:tcW w:w="1134" w:type="dxa"/>
            <w:vMerge w:val="restart"/>
            <w:vAlign w:val="center"/>
          </w:tcPr>
          <w:p w14:paraId="5B77AF62" w14:textId="77777777" w:rsidR="00016CF4" w:rsidRPr="00016CF4" w:rsidRDefault="00016CF4" w:rsidP="00016CF4">
            <w:pPr>
              <w:spacing w:after="0"/>
              <w:jc w:val="center"/>
              <w:rPr>
                <w:rFonts w:eastAsia="Times New Roman" w:cs="Times New Roman"/>
              </w:rPr>
            </w:pPr>
            <w:r w:rsidRPr="00016CF4">
              <w:rPr>
                <w:rFonts w:eastAsia="Times New Roman" w:cs="Times New Roman"/>
              </w:rPr>
              <w:t>Some</w:t>
            </w:r>
          </w:p>
          <w:p w14:paraId="199034F2" w14:textId="77777777" w:rsidR="00016CF4" w:rsidRPr="00016CF4" w:rsidRDefault="00016CF4" w:rsidP="00016CF4">
            <w:pPr>
              <w:spacing w:after="0"/>
              <w:jc w:val="center"/>
              <w:rPr>
                <w:rFonts w:eastAsia="Gabarito" w:cs="Times New Roman"/>
              </w:rPr>
            </w:pPr>
            <w:r w:rsidRPr="00016CF4">
              <w:rPr>
                <w:rFonts w:eastAsia="Times New Roman" w:cs="Segoe UI"/>
              </w:rPr>
              <w:t>25-50%</w:t>
            </w:r>
          </w:p>
        </w:tc>
        <w:tc>
          <w:tcPr>
            <w:tcW w:w="975" w:type="dxa"/>
            <w:vMerge w:val="restart"/>
            <w:vAlign w:val="center"/>
          </w:tcPr>
          <w:p w14:paraId="4C4BE26F" w14:textId="77777777" w:rsidR="00016CF4" w:rsidRPr="00016CF4" w:rsidRDefault="00016CF4" w:rsidP="00016CF4">
            <w:pPr>
              <w:spacing w:after="0"/>
              <w:jc w:val="center"/>
              <w:rPr>
                <w:rFonts w:eastAsia="Gabarito" w:cs="Times New Roman"/>
              </w:rPr>
            </w:pPr>
            <w:r w:rsidRPr="00016CF4">
              <w:rPr>
                <w:rFonts w:eastAsia="Gabarito" w:cs="Times New Roman"/>
              </w:rPr>
              <w:t>A lot</w:t>
            </w:r>
          </w:p>
          <w:p w14:paraId="163A90D9" w14:textId="77777777" w:rsidR="00016CF4" w:rsidRPr="00016CF4" w:rsidRDefault="00016CF4" w:rsidP="00016CF4">
            <w:pPr>
              <w:spacing w:after="0"/>
              <w:jc w:val="center"/>
              <w:rPr>
                <w:rFonts w:eastAsia="Gabarito" w:cs="Times New Roman"/>
              </w:rPr>
            </w:pPr>
            <w:r w:rsidRPr="00016CF4">
              <w:rPr>
                <w:rFonts w:eastAsia="Times New Roman" w:cs="Segoe UI"/>
              </w:rPr>
              <w:t>50-75%</w:t>
            </w:r>
          </w:p>
        </w:tc>
        <w:tc>
          <w:tcPr>
            <w:tcW w:w="2002" w:type="dxa"/>
            <w:vMerge w:val="restart"/>
            <w:vAlign w:val="center"/>
          </w:tcPr>
          <w:p w14:paraId="5FD3841C" w14:textId="77777777" w:rsidR="00016CF4" w:rsidRPr="00016CF4" w:rsidRDefault="00016CF4" w:rsidP="00016CF4">
            <w:pPr>
              <w:spacing w:after="0"/>
              <w:ind w:right="33"/>
              <w:jc w:val="center"/>
              <w:rPr>
                <w:rFonts w:eastAsia="Gabarito" w:cs="Times New Roman"/>
              </w:rPr>
            </w:pPr>
            <w:r w:rsidRPr="00016CF4">
              <w:rPr>
                <w:rFonts w:eastAsia="Gabarito" w:cs="Times New Roman"/>
              </w:rPr>
              <w:t xml:space="preserve">Nearly </w:t>
            </w:r>
          </w:p>
          <w:p w14:paraId="5080179D" w14:textId="77777777" w:rsidR="00016CF4" w:rsidRPr="00016CF4" w:rsidRDefault="00016CF4" w:rsidP="00016CF4">
            <w:pPr>
              <w:spacing w:after="0"/>
              <w:jc w:val="center"/>
              <w:rPr>
                <w:rFonts w:eastAsia="Gabarito" w:cs="Times New Roman"/>
              </w:rPr>
            </w:pPr>
            <w:r w:rsidRPr="00016CF4">
              <w:rPr>
                <w:rFonts w:eastAsia="Gabarito" w:cs="Times New Roman"/>
              </w:rPr>
              <w:t>everyone &gt;75%</w:t>
            </w:r>
          </w:p>
        </w:tc>
      </w:tr>
      <w:tr w:rsidR="00016CF4" w:rsidRPr="00016CF4" w14:paraId="4D3AE16E" w14:textId="77777777" w:rsidTr="00016CF4">
        <w:trPr>
          <w:trHeight w:val="170"/>
        </w:trPr>
        <w:tc>
          <w:tcPr>
            <w:tcW w:w="8897" w:type="dxa"/>
            <w:vAlign w:val="center"/>
          </w:tcPr>
          <w:p w14:paraId="4C3811CA" w14:textId="77777777" w:rsidR="00016CF4" w:rsidRPr="00016CF4" w:rsidRDefault="00016CF4" w:rsidP="00016CF4">
            <w:pPr>
              <w:spacing w:after="0"/>
              <w:rPr>
                <w:rFonts w:eastAsia="Gabarito" w:cs="Times New Roman"/>
              </w:rPr>
            </w:pPr>
            <w:r w:rsidRPr="00016CF4">
              <w:rPr>
                <w:rFonts w:eastAsia="Times New Roman" w:cs="Times New Roman"/>
              </w:rPr>
              <w:t>Thinking of the funded work, how many of your beneficiaries -</w:t>
            </w:r>
            <w:r w:rsidRPr="00016CF4">
              <w:rPr>
                <w:rFonts w:eastAsia="Times New Roman" w:cs="Arial"/>
              </w:rPr>
              <w:t> </w:t>
            </w:r>
            <w:r w:rsidRPr="00016CF4">
              <w:rPr>
                <w:rFonts w:eastAsia="Times New Roman" w:cs="Times New Roman"/>
              </w:rPr>
              <w:t> </w:t>
            </w:r>
          </w:p>
        </w:tc>
        <w:tc>
          <w:tcPr>
            <w:tcW w:w="1417" w:type="dxa"/>
            <w:vMerge/>
            <w:vAlign w:val="center"/>
          </w:tcPr>
          <w:p w14:paraId="1E0F4388" w14:textId="77777777" w:rsidR="00016CF4" w:rsidRPr="00016CF4" w:rsidRDefault="00016CF4" w:rsidP="00016CF4">
            <w:pPr>
              <w:spacing w:after="0"/>
              <w:jc w:val="center"/>
              <w:rPr>
                <w:rFonts w:eastAsia="Gabarito" w:cs="Times New Roman"/>
              </w:rPr>
            </w:pPr>
          </w:p>
        </w:tc>
        <w:tc>
          <w:tcPr>
            <w:tcW w:w="1134" w:type="dxa"/>
            <w:vMerge/>
            <w:vAlign w:val="center"/>
          </w:tcPr>
          <w:p w14:paraId="4A9E8761" w14:textId="77777777" w:rsidR="00016CF4" w:rsidRPr="00016CF4" w:rsidRDefault="00016CF4" w:rsidP="00016CF4">
            <w:pPr>
              <w:spacing w:after="0"/>
              <w:jc w:val="center"/>
              <w:rPr>
                <w:rFonts w:eastAsia="Gabarito" w:cs="Times New Roman"/>
              </w:rPr>
            </w:pPr>
          </w:p>
        </w:tc>
        <w:tc>
          <w:tcPr>
            <w:tcW w:w="975" w:type="dxa"/>
            <w:vMerge/>
            <w:vAlign w:val="center"/>
          </w:tcPr>
          <w:p w14:paraId="3EBC7F50" w14:textId="77777777" w:rsidR="00016CF4" w:rsidRPr="00016CF4" w:rsidRDefault="00016CF4" w:rsidP="00016CF4">
            <w:pPr>
              <w:spacing w:after="0"/>
              <w:jc w:val="center"/>
              <w:rPr>
                <w:rFonts w:eastAsia="Gabarito" w:cs="Times New Roman"/>
              </w:rPr>
            </w:pPr>
          </w:p>
        </w:tc>
        <w:tc>
          <w:tcPr>
            <w:tcW w:w="2002" w:type="dxa"/>
            <w:vMerge/>
            <w:vAlign w:val="center"/>
          </w:tcPr>
          <w:p w14:paraId="606CE931" w14:textId="77777777" w:rsidR="00016CF4" w:rsidRPr="00016CF4" w:rsidRDefault="00016CF4" w:rsidP="00016CF4">
            <w:pPr>
              <w:spacing w:after="0"/>
              <w:jc w:val="center"/>
              <w:rPr>
                <w:rFonts w:eastAsia="Gabarito" w:cs="Times New Roman"/>
              </w:rPr>
            </w:pPr>
          </w:p>
        </w:tc>
      </w:tr>
      <w:tr w:rsidR="00016CF4" w:rsidRPr="00016CF4" w14:paraId="73D75480" w14:textId="77777777" w:rsidTr="00016CF4">
        <w:tc>
          <w:tcPr>
            <w:tcW w:w="8897" w:type="dxa"/>
            <w:vAlign w:val="center"/>
          </w:tcPr>
          <w:p w14:paraId="66E710A0" w14:textId="77777777" w:rsidR="00016CF4" w:rsidRPr="00016CF4" w:rsidRDefault="00016CF4" w:rsidP="00016CF4">
            <w:pPr>
              <w:numPr>
                <w:ilvl w:val="0"/>
                <w:numId w:val="21"/>
              </w:numPr>
              <w:spacing w:after="0" w:line="360" w:lineRule="auto"/>
              <w:rPr>
                <w:rFonts w:eastAsia="Gabarito" w:cs="Times New Roman"/>
              </w:rPr>
            </w:pPr>
            <w:r w:rsidRPr="00016CF4">
              <w:rPr>
                <w:rFonts w:eastAsia="Times New Roman" w:cs="Times New Roman"/>
              </w:rPr>
              <w:t>Have had timely support to meet their immediate basic needs?</w:t>
            </w:r>
          </w:p>
        </w:tc>
        <w:tc>
          <w:tcPr>
            <w:tcW w:w="1417" w:type="dxa"/>
            <w:vAlign w:val="center"/>
          </w:tcPr>
          <w:p w14:paraId="4975B7E5"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134" w:type="dxa"/>
            <w:vAlign w:val="center"/>
          </w:tcPr>
          <w:p w14:paraId="441CAA00"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975" w:type="dxa"/>
            <w:vAlign w:val="center"/>
          </w:tcPr>
          <w:p w14:paraId="1AB2ABBA"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2002" w:type="dxa"/>
            <w:vAlign w:val="center"/>
          </w:tcPr>
          <w:p w14:paraId="5372BD5C"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r>
      <w:tr w:rsidR="00016CF4" w:rsidRPr="00016CF4" w14:paraId="4F897BC7" w14:textId="77777777" w:rsidTr="00016CF4">
        <w:tc>
          <w:tcPr>
            <w:tcW w:w="8897" w:type="dxa"/>
            <w:vAlign w:val="center"/>
          </w:tcPr>
          <w:p w14:paraId="26D1A9CA" w14:textId="77777777" w:rsidR="00016CF4" w:rsidRPr="00016CF4" w:rsidRDefault="00016CF4" w:rsidP="00016CF4">
            <w:pPr>
              <w:numPr>
                <w:ilvl w:val="0"/>
                <w:numId w:val="21"/>
              </w:numPr>
              <w:spacing w:after="0" w:line="360" w:lineRule="auto"/>
              <w:rPr>
                <w:rFonts w:eastAsia="Gabarito" w:cs="Times New Roman"/>
              </w:rPr>
            </w:pPr>
            <w:r w:rsidRPr="00016CF4">
              <w:rPr>
                <w:rFonts w:eastAsia="Times New Roman" w:cs="Times New Roman"/>
              </w:rPr>
              <w:t>Have been supported to address the underlaying causes of their situation?</w:t>
            </w:r>
          </w:p>
        </w:tc>
        <w:tc>
          <w:tcPr>
            <w:tcW w:w="1417" w:type="dxa"/>
            <w:vAlign w:val="center"/>
          </w:tcPr>
          <w:p w14:paraId="546B6474"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1134" w:type="dxa"/>
            <w:vAlign w:val="center"/>
          </w:tcPr>
          <w:p w14:paraId="36F98737"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975" w:type="dxa"/>
            <w:vAlign w:val="center"/>
          </w:tcPr>
          <w:p w14:paraId="1DC510FD"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2002" w:type="dxa"/>
            <w:vAlign w:val="center"/>
          </w:tcPr>
          <w:p w14:paraId="2C2982BE"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r>
      <w:tr w:rsidR="00016CF4" w:rsidRPr="00016CF4" w14:paraId="5F0B369C" w14:textId="77777777" w:rsidTr="00016CF4">
        <w:tc>
          <w:tcPr>
            <w:tcW w:w="8897" w:type="dxa"/>
            <w:vAlign w:val="center"/>
          </w:tcPr>
          <w:p w14:paraId="685E6971" w14:textId="77777777" w:rsidR="00016CF4" w:rsidRPr="00016CF4" w:rsidRDefault="00016CF4" w:rsidP="00016CF4">
            <w:pPr>
              <w:numPr>
                <w:ilvl w:val="0"/>
                <w:numId w:val="21"/>
              </w:numPr>
              <w:spacing w:after="0" w:line="360" w:lineRule="auto"/>
              <w:rPr>
                <w:rFonts w:eastAsia="Gabarito" w:cs="Times New Roman"/>
              </w:rPr>
            </w:pPr>
            <w:r w:rsidRPr="00016CF4">
              <w:rPr>
                <w:rFonts w:eastAsia="Times New Roman" w:cs="Times New Roman"/>
              </w:rPr>
              <w:t>Are feeling more resilient?</w:t>
            </w:r>
          </w:p>
        </w:tc>
        <w:tc>
          <w:tcPr>
            <w:tcW w:w="1417" w:type="dxa"/>
            <w:vAlign w:val="center"/>
          </w:tcPr>
          <w:p w14:paraId="09000053"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134" w:type="dxa"/>
            <w:vAlign w:val="center"/>
          </w:tcPr>
          <w:p w14:paraId="601935AF"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975" w:type="dxa"/>
            <w:vAlign w:val="center"/>
          </w:tcPr>
          <w:p w14:paraId="422D69FE"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2002" w:type="dxa"/>
            <w:vAlign w:val="center"/>
          </w:tcPr>
          <w:p w14:paraId="634812EF"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r>
    </w:tbl>
    <w:p w14:paraId="4C3AEC11" w14:textId="77777777" w:rsidR="00016CF4" w:rsidRDefault="00016CF4" w:rsidP="00016CF4">
      <w:pPr>
        <w:spacing w:after="0"/>
        <w:rPr>
          <w:rFonts w:eastAsia="Gabarito" w:cs="Times New Roman"/>
        </w:rPr>
      </w:pPr>
    </w:p>
    <w:p w14:paraId="29DDFC78" w14:textId="77777777" w:rsidR="00016CF4" w:rsidRPr="00016CF4" w:rsidRDefault="00016CF4" w:rsidP="00016CF4">
      <w:pPr>
        <w:spacing w:after="0"/>
        <w:rPr>
          <w:rFonts w:eastAsia="Gabarito" w:cs="Times New Roman"/>
        </w:rPr>
      </w:pPr>
    </w:p>
    <w:tbl>
      <w:tblPr>
        <w:tblStyle w:val="TableGrid"/>
        <w:tblW w:w="14425" w:type="dxa"/>
        <w:tblLook w:val="04A0" w:firstRow="1" w:lastRow="0" w:firstColumn="1" w:lastColumn="0" w:noHBand="0" w:noVBand="1"/>
      </w:tblPr>
      <w:tblGrid>
        <w:gridCol w:w="8840"/>
        <w:gridCol w:w="1474"/>
        <w:gridCol w:w="1134"/>
        <w:gridCol w:w="979"/>
        <w:gridCol w:w="1998"/>
      </w:tblGrid>
      <w:tr w:rsidR="00016CF4" w:rsidRPr="00016CF4" w14:paraId="266C303F" w14:textId="77777777" w:rsidTr="00016CF4">
        <w:tc>
          <w:tcPr>
            <w:tcW w:w="8840" w:type="dxa"/>
            <w:vAlign w:val="center"/>
          </w:tcPr>
          <w:p w14:paraId="0B7F2983" w14:textId="77777777" w:rsidR="00016CF4" w:rsidRPr="00016CF4" w:rsidRDefault="00016CF4" w:rsidP="00016CF4">
            <w:pPr>
              <w:spacing w:after="0"/>
              <w:rPr>
                <w:rFonts w:eastAsia="Gabarito" w:cs="Times New Roman"/>
              </w:rPr>
            </w:pPr>
            <w:r w:rsidRPr="00016CF4">
              <w:rPr>
                <w:rFonts w:eastAsia="Times New Roman" w:cs="Times New Roman"/>
                <w:b/>
                <w:bCs/>
              </w:rPr>
              <w:lastRenderedPageBreak/>
              <w:t>Connected Communities Statements</w:t>
            </w:r>
          </w:p>
        </w:tc>
        <w:tc>
          <w:tcPr>
            <w:tcW w:w="1474" w:type="dxa"/>
            <w:vMerge w:val="restart"/>
            <w:vAlign w:val="center"/>
          </w:tcPr>
          <w:p w14:paraId="28683832" w14:textId="77777777" w:rsidR="00016CF4" w:rsidRPr="00016CF4" w:rsidRDefault="00016CF4" w:rsidP="00016CF4">
            <w:pPr>
              <w:spacing w:after="0"/>
              <w:jc w:val="center"/>
              <w:rPr>
                <w:rFonts w:eastAsia="Times New Roman" w:cs="Times New Roman"/>
              </w:rPr>
            </w:pPr>
            <w:r w:rsidRPr="00016CF4">
              <w:rPr>
                <w:rFonts w:eastAsia="Times New Roman" w:cs="Times New Roman"/>
              </w:rPr>
              <w:t>Hardly any</w:t>
            </w:r>
          </w:p>
          <w:p w14:paraId="41409315" w14:textId="77777777" w:rsidR="00016CF4" w:rsidRPr="00016CF4" w:rsidRDefault="00016CF4" w:rsidP="00016CF4">
            <w:pPr>
              <w:spacing w:after="0"/>
              <w:jc w:val="center"/>
              <w:rPr>
                <w:rFonts w:eastAsia="Gabarito" w:cs="Times New Roman"/>
              </w:rPr>
            </w:pPr>
            <w:r w:rsidRPr="00016CF4">
              <w:rPr>
                <w:rFonts w:eastAsia="Times New Roman" w:cs="Segoe UI"/>
              </w:rPr>
              <w:t>&lt;25%</w:t>
            </w:r>
          </w:p>
        </w:tc>
        <w:tc>
          <w:tcPr>
            <w:tcW w:w="1134" w:type="dxa"/>
            <w:vMerge w:val="restart"/>
            <w:vAlign w:val="center"/>
          </w:tcPr>
          <w:p w14:paraId="655759F4" w14:textId="77777777" w:rsidR="00016CF4" w:rsidRPr="00016CF4" w:rsidRDefault="00016CF4" w:rsidP="00016CF4">
            <w:pPr>
              <w:spacing w:after="0"/>
              <w:jc w:val="center"/>
              <w:rPr>
                <w:rFonts w:eastAsia="Times New Roman" w:cs="Times New Roman"/>
              </w:rPr>
            </w:pPr>
            <w:r w:rsidRPr="00016CF4">
              <w:rPr>
                <w:rFonts w:eastAsia="Times New Roman" w:cs="Times New Roman"/>
              </w:rPr>
              <w:t>Some</w:t>
            </w:r>
          </w:p>
          <w:p w14:paraId="6322D0DC" w14:textId="77777777" w:rsidR="00016CF4" w:rsidRPr="00016CF4" w:rsidRDefault="00016CF4" w:rsidP="00016CF4">
            <w:pPr>
              <w:spacing w:after="0"/>
              <w:jc w:val="center"/>
              <w:rPr>
                <w:rFonts w:eastAsia="Gabarito" w:cs="Times New Roman"/>
              </w:rPr>
            </w:pPr>
            <w:r w:rsidRPr="00016CF4">
              <w:rPr>
                <w:rFonts w:eastAsia="Times New Roman" w:cs="Segoe UI"/>
              </w:rPr>
              <w:t>25-50%</w:t>
            </w:r>
          </w:p>
        </w:tc>
        <w:tc>
          <w:tcPr>
            <w:tcW w:w="979" w:type="dxa"/>
            <w:vMerge w:val="restart"/>
            <w:vAlign w:val="center"/>
          </w:tcPr>
          <w:p w14:paraId="49B3855A" w14:textId="77777777" w:rsidR="00016CF4" w:rsidRPr="00016CF4" w:rsidRDefault="00016CF4" w:rsidP="00016CF4">
            <w:pPr>
              <w:spacing w:after="0"/>
              <w:jc w:val="center"/>
              <w:rPr>
                <w:rFonts w:eastAsia="Gabarito" w:cs="Times New Roman"/>
              </w:rPr>
            </w:pPr>
            <w:r w:rsidRPr="00016CF4">
              <w:rPr>
                <w:rFonts w:eastAsia="Gabarito" w:cs="Times New Roman"/>
              </w:rPr>
              <w:t>A lot</w:t>
            </w:r>
          </w:p>
          <w:p w14:paraId="070FAA16" w14:textId="77777777" w:rsidR="00016CF4" w:rsidRPr="00016CF4" w:rsidRDefault="00016CF4" w:rsidP="00016CF4">
            <w:pPr>
              <w:spacing w:after="0"/>
              <w:jc w:val="center"/>
              <w:rPr>
                <w:rFonts w:eastAsia="Gabarito" w:cs="Times New Roman"/>
              </w:rPr>
            </w:pPr>
            <w:r w:rsidRPr="00016CF4">
              <w:rPr>
                <w:rFonts w:eastAsia="Times New Roman" w:cs="Segoe UI"/>
              </w:rPr>
              <w:t>50-75%</w:t>
            </w:r>
          </w:p>
        </w:tc>
        <w:tc>
          <w:tcPr>
            <w:tcW w:w="1998" w:type="dxa"/>
            <w:vMerge w:val="restart"/>
            <w:vAlign w:val="center"/>
          </w:tcPr>
          <w:p w14:paraId="7EFCC00A" w14:textId="77777777" w:rsidR="00016CF4" w:rsidRPr="00016CF4" w:rsidRDefault="00016CF4" w:rsidP="00016CF4">
            <w:pPr>
              <w:spacing w:after="0"/>
              <w:ind w:right="33"/>
              <w:jc w:val="center"/>
              <w:rPr>
                <w:rFonts w:eastAsia="Gabarito" w:cs="Times New Roman"/>
              </w:rPr>
            </w:pPr>
            <w:r w:rsidRPr="00016CF4">
              <w:rPr>
                <w:rFonts w:eastAsia="Gabarito" w:cs="Times New Roman"/>
              </w:rPr>
              <w:t xml:space="preserve">Nearly </w:t>
            </w:r>
          </w:p>
          <w:p w14:paraId="41604CB9" w14:textId="77777777" w:rsidR="00016CF4" w:rsidRPr="00016CF4" w:rsidRDefault="00016CF4" w:rsidP="00016CF4">
            <w:pPr>
              <w:spacing w:after="0"/>
              <w:jc w:val="center"/>
              <w:rPr>
                <w:rFonts w:eastAsia="Gabarito" w:cs="Times New Roman"/>
              </w:rPr>
            </w:pPr>
            <w:r w:rsidRPr="00016CF4">
              <w:rPr>
                <w:rFonts w:eastAsia="Gabarito" w:cs="Times New Roman"/>
              </w:rPr>
              <w:t>everyone &gt;75%</w:t>
            </w:r>
          </w:p>
        </w:tc>
      </w:tr>
      <w:tr w:rsidR="00016CF4" w:rsidRPr="00016CF4" w14:paraId="0525630B" w14:textId="77777777" w:rsidTr="00016CF4">
        <w:trPr>
          <w:trHeight w:val="170"/>
        </w:trPr>
        <w:tc>
          <w:tcPr>
            <w:tcW w:w="8840" w:type="dxa"/>
            <w:vAlign w:val="center"/>
          </w:tcPr>
          <w:p w14:paraId="1F83AEF7" w14:textId="77777777" w:rsidR="00016CF4" w:rsidRPr="00016CF4" w:rsidRDefault="00016CF4" w:rsidP="00016CF4">
            <w:pPr>
              <w:spacing w:after="0"/>
              <w:rPr>
                <w:rFonts w:eastAsia="Gabarito" w:cs="Times New Roman"/>
              </w:rPr>
            </w:pPr>
            <w:r w:rsidRPr="00016CF4">
              <w:rPr>
                <w:rFonts w:eastAsia="Times New Roman" w:cs="Times New Roman"/>
              </w:rPr>
              <w:t>Thinking of the funded work, how many of your beneficiaries -</w:t>
            </w:r>
            <w:r w:rsidRPr="00016CF4">
              <w:rPr>
                <w:rFonts w:eastAsia="Times New Roman" w:cs="Arial"/>
              </w:rPr>
              <w:t> </w:t>
            </w:r>
            <w:r w:rsidRPr="00016CF4">
              <w:rPr>
                <w:rFonts w:eastAsia="Times New Roman" w:cs="Times New Roman"/>
              </w:rPr>
              <w:t> </w:t>
            </w:r>
          </w:p>
        </w:tc>
        <w:tc>
          <w:tcPr>
            <w:tcW w:w="1474" w:type="dxa"/>
            <w:vMerge/>
            <w:vAlign w:val="center"/>
          </w:tcPr>
          <w:p w14:paraId="19DBF78D" w14:textId="77777777" w:rsidR="00016CF4" w:rsidRPr="00016CF4" w:rsidRDefault="00016CF4" w:rsidP="00016CF4">
            <w:pPr>
              <w:spacing w:after="0"/>
              <w:jc w:val="center"/>
              <w:rPr>
                <w:rFonts w:eastAsia="Gabarito" w:cs="Times New Roman"/>
              </w:rPr>
            </w:pPr>
          </w:p>
        </w:tc>
        <w:tc>
          <w:tcPr>
            <w:tcW w:w="1134" w:type="dxa"/>
            <w:vMerge/>
            <w:vAlign w:val="center"/>
          </w:tcPr>
          <w:p w14:paraId="26B48A15" w14:textId="77777777" w:rsidR="00016CF4" w:rsidRPr="00016CF4" w:rsidRDefault="00016CF4" w:rsidP="00016CF4">
            <w:pPr>
              <w:spacing w:after="0"/>
              <w:jc w:val="center"/>
              <w:rPr>
                <w:rFonts w:eastAsia="Gabarito" w:cs="Times New Roman"/>
              </w:rPr>
            </w:pPr>
          </w:p>
        </w:tc>
        <w:tc>
          <w:tcPr>
            <w:tcW w:w="979" w:type="dxa"/>
            <w:vMerge/>
            <w:vAlign w:val="center"/>
          </w:tcPr>
          <w:p w14:paraId="77220165" w14:textId="77777777" w:rsidR="00016CF4" w:rsidRPr="00016CF4" w:rsidRDefault="00016CF4" w:rsidP="00016CF4">
            <w:pPr>
              <w:spacing w:after="0"/>
              <w:jc w:val="center"/>
              <w:rPr>
                <w:rFonts w:eastAsia="Gabarito" w:cs="Times New Roman"/>
              </w:rPr>
            </w:pPr>
          </w:p>
        </w:tc>
        <w:tc>
          <w:tcPr>
            <w:tcW w:w="1998" w:type="dxa"/>
            <w:vMerge/>
            <w:vAlign w:val="center"/>
          </w:tcPr>
          <w:p w14:paraId="6E9C819D" w14:textId="77777777" w:rsidR="00016CF4" w:rsidRPr="00016CF4" w:rsidRDefault="00016CF4" w:rsidP="00016CF4">
            <w:pPr>
              <w:spacing w:after="0"/>
              <w:jc w:val="center"/>
              <w:rPr>
                <w:rFonts w:eastAsia="Gabarito" w:cs="Times New Roman"/>
              </w:rPr>
            </w:pPr>
          </w:p>
        </w:tc>
      </w:tr>
      <w:tr w:rsidR="00016CF4" w:rsidRPr="00016CF4" w14:paraId="54B6A2A3" w14:textId="77777777" w:rsidTr="00016CF4">
        <w:tc>
          <w:tcPr>
            <w:tcW w:w="8840" w:type="dxa"/>
            <w:vAlign w:val="center"/>
          </w:tcPr>
          <w:p w14:paraId="06554BFB" w14:textId="77777777" w:rsidR="00016CF4" w:rsidRPr="00016CF4" w:rsidRDefault="00016CF4" w:rsidP="00016CF4">
            <w:pPr>
              <w:numPr>
                <w:ilvl w:val="0"/>
                <w:numId w:val="22"/>
              </w:numPr>
              <w:spacing w:after="0" w:line="360" w:lineRule="auto"/>
              <w:rPr>
                <w:rFonts w:eastAsia="Gabarito" w:cs="Times New Roman"/>
              </w:rPr>
            </w:pPr>
            <w:r w:rsidRPr="00016CF4">
              <w:rPr>
                <w:rFonts w:eastAsia="Times New Roman" w:cs="Times New Roman"/>
              </w:rPr>
              <w:t>Feel more a part of their community – safer &amp; more included?</w:t>
            </w:r>
          </w:p>
        </w:tc>
        <w:tc>
          <w:tcPr>
            <w:tcW w:w="1474" w:type="dxa"/>
            <w:vAlign w:val="center"/>
          </w:tcPr>
          <w:p w14:paraId="11508B64"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134" w:type="dxa"/>
            <w:vAlign w:val="center"/>
          </w:tcPr>
          <w:p w14:paraId="5A003F70"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979" w:type="dxa"/>
            <w:vAlign w:val="center"/>
          </w:tcPr>
          <w:p w14:paraId="568E89CC"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998" w:type="dxa"/>
            <w:vAlign w:val="center"/>
          </w:tcPr>
          <w:p w14:paraId="35493658"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r>
      <w:tr w:rsidR="00016CF4" w:rsidRPr="00016CF4" w14:paraId="4FF4D0CD" w14:textId="77777777" w:rsidTr="00016CF4">
        <w:tc>
          <w:tcPr>
            <w:tcW w:w="8840" w:type="dxa"/>
            <w:vAlign w:val="center"/>
          </w:tcPr>
          <w:p w14:paraId="7D8A2ACB" w14:textId="77777777" w:rsidR="00016CF4" w:rsidRPr="00016CF4" w:rsidRDefault="00016CF4" w:rsidP="00016CF4">
            <w:pPr>
              <w:numPr>
                <w:ilvl w:val="0"/>
                <w:numId w:val="22"/>
              </w:numPr>
              <w:spacing w:after="0" w:line="360" w:lineRule="auto"/>
              <w:rPr>
                <w:rFonts w:eastAsia="Gabarito" w:cs="Times New Roman"/>
              </w:rPr>
            </w:pPr>
            <w:r w:rsidRPr="00016CF4">
              <w:rPr>
                <w:rFonts w:eastAsia="Times New Roman" w:cs="Times New Roman"/>
              </w:rPr>
              <w:t>Improved their confidence/skills, allowing them to try new things?</w:t>
            </w:r>
          </w:p>
        </w:tc>
        <w:tc>
          <w:tcPr>
            <w:tcW w:w="1474" w:type="dxa"/>
            <w:vAlign w:val="center"/>
          </w:tcPr>
          <w:p w14:paraId="389896F2"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1134" w:type="dxa"/>
            <w:vAlign w:val="center"/>
          </w:tcPr>
          <w:p w14:paraId="50E39CA7"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979" w:type="dxa"/>
            <w:vAlign w:val="center"/>
          </w:tcPr>
          <w:p w14:paraId="46FD8B3C"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1998" w:type="dxa"/>
            <w:vAlign w:val="center"/>
          </w:tcPr>
          <w:p w14:paraId="07D34B1A"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r>
      <w:tr w:rsidR="00016CF4" w:rsidRPr="00016CF4" w14:paraId="01B2EFC5" w14:textId="77777777" w:rsidTr="00016CF4">
        <w:tc>
          <w:tcPr>
            <w:tcW w:w="8840" w:type="dxa"/>
            <w:vAlign w:val="center"/>
          </w:tcPr>
          <w:p w14:paraId="7DFB36B0" w14:textId="77777777" w:rsidR="00016CF4" w:rsidRPr="00016CF4" w:rsidRDefault="00016CF4" w:rsidP="00016CF4">
            <w:pPr>
              <w:numPr>
                <w:ilvl w:val="0"/>
                <w:numId w:val="22"/>
              </w:numPr>
              <w:spacing w:after="0" w:line="360" w:lineRule="auto"/>
              <w:rPr>
                <w:rFonts w:eastAsia="Gabarito" w:cs="Times New Roman"/>
              </w:rPr>
            </w:pPr>
            <w:r w:rsidRPr="00016CF4">
              <w:rPr>
                <w:rFonts w:eastAsia="Times New Roman" w:cs="Times New Roman"/>
              </w:rPr>
              <w:t>Feel more valued &amp; visible?</w:t>
            </w:r>
          </w:p>
        </w:tc>
        <w:tc>
          <w:tcPr>
            <w:tcW w:w="1474" w:type="dxa"/>
            <w:vAlign w:val="center"/>
          </w:tcPr>
          <w:p w14:paraId="296E058F"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134" w:type="dxa"/>
            <w:vAlign w:val="center"/>
          </w:tcPr>
          <w:p w14:paraId="7CD81018"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979" w:type="dxa"/>
            <w:vAlign w:val="center"/>
          </w:tcPr>
          <w:p w14:paraId="07EE5E0F"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998" w:type="dxa"/>
            <w:vAlign w:val="center"/>
          </w:tcPr>
          <w:p w14:paraId="5E9B2A4F"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r>
    </w:tbl>
    <w:p w14:paraId="48A50E97" w14:textId="77777777" w:rsidR="00016CF4" w:rsidRDefault="00016CF4" w:rsidP="00016CF4">
      <w:pPr>
        <w:spacing w:after="0"/>
        <w:rPr>
          <w:rFonts w:eastAsia="Gabarito" w:cs="Times New Roman"/>
        </w:rPr>
      </w:pPr>
    </w:p>
    <w:p w14:paraId="6B5690C0" w14:textId="77777777" w:rsidR="00016CF4" w:rsidRPr="00016CF4" w:rsidRDefault="00016CF4" w:rsidP="00016CF4">
      <w:pPr>
        <w:spacing w:after="0"/>
        <w:rPr>
          <w:rFonts w:eastAsia="Gabarito" w:cs="Times New Roman"/>
        </w:rPr>
      </w:pPr>
    </w:p>
    <w:tbl>
      <w:tblPr>
        <w:tblStyle w:val="TableGrid"/>
        <w:tblW w:w="14425" w:type="dxa"/>
        <w:tblLook w:val="04A0" w:firstRow="1" w:lastRow="0" w:firstColumn="1" w:lastColumn="0" w:noHBand="0" w:noVBand="1"/>
      </w:tblPr>
      <w:tblGrid>
        <w:gridCol w:w="8895"/>
        <w:gridCol w:w="1366"/>
        <w:gridCol w:w="1187"/>
        <w:gridCol w:w="993"/>
        <w:gridCol w:w="1984"/>
      </w:tblGrid>
      <w:tr w:rsidR="00016CF4" w:rsidRPr="00016CF4" w14:paraId="58A46C56" w14:textId="77777777" w:rsidTr="00016CF4">
        <w:tc>
          <w:tcPr>
            <w:tcW w:w="8895" w:type="dxa"/>
            <w:vAlign w:val="center"/>
          </w:tcPr>
          <w:p w14:paraId="7F2D8F45" w14:textId="77777777" w:rsidR="00016CF4" w:rsidRPr="00016CF4" w:rsidRDefault="00016CF4" w:rsidP="00016CF4">
            <w:pPr>
              <w:spacing w:after="0"/>
              <w:rPr>
                <w:rFonts w:eastAsia="Gabarito" w:cs="Times New Roman"/>
              </w:rPr>
            </w:pPr>
            <w:r w:rsidRPr="00016CF4">
              <w:rPr>
                <w:rFonts w:eastAsia="Times New Roman" w:cs="Times New Roman"/>
                <w:b/>
                <w:bCs/>
              </w:rPr>
              <w:t>Environmental Statements</w:t>
            </w:r>
          </w:p>
        </w:tc>
        <w:tc>
          <w:tcPr>
            <w:tcW w:w="1366" w:type="dxa"/>
            <w:vMerge w:val="restart"/>
            <w:vAlign w:val="center"/>
          </w:tcPr>
          <w:p w14:paraId="11DE47CD" w14:textId="77777777" w:rsidR="00016CF4" w:rsidRPr="00016CF4" w:rsidRDefault="00016CF4" w:rsidP="00016CF4">
            <w:pPr>
              <w:spacing w:after="0"/>
              <w:jc w:val="center"/>
              <w:rPr>
                <w:rFonts w:eastAsia="Times New Roman" w:cs="Times New Roman"/>
              </w:rPr>
            </w:pPr>
            <w:r w:rsidRPr="00016CF4">
              <w:rPr>
                <w:rFonts w:eastAsia="Times New Roman" w:cs="Times New Roman"/>
              </w:rPr>
              <w:t>Hardly any</w:t>
            </w:r>
          </w:p>
          <w:p w14:paraId="17752F29" w14:textId="77777777" w:rsidR="00016CF4" w:rsidRPr="00016CF4" w:rsidRDefault="00016CF4" w:rsidP="00016CF4">
            <w:pPr>
              <w:spacing w:after="0"/>
              <w:jc w:val="center"/>
              <w:rPr>
                <w:rFonts w:eastAsia="Gabarito" w:cs="Times New Roman"/>
              </w:rPr>
            </w:pPr>
            <w:r w:rsidRPr="00016CF4">
              <w:rPr>
                <w:rFonts w:eastAsia="Times New Roman" w:cs="Segoe UI"/>
              </w:rPr>
              <w:t>&lt;25%</w:t>
            </w:r>
          </w:p>
        </w:tc>
        <w:tc>
          <w:tcPr>
            <w:tcW w:w="1187" w:type="dxa"/>
            <w:vMerge w:val="restart"/>
            <w:vAlign w:val="center"/>
          </w:tcPr>
          <w:p w14:paraId="059EE767" w14:textId="77777777" w:rsidR="00016CF4" w:rsidRPr="00016CF4" w:rsidRDefault="00016CF4" w:rsidP="00016CF4">
            <w:pPr>
              <w:spacing w:after="0"/>
              <w:jc w:val="center"/>
              <w:rPr>
                <w:rFonts w:eastAsia="Times New Roman" w:cs="Times New Roman"/>
              </w:rPr>
            </w:pPr>
            <w:r w:rsidRPr="00016CF4">
              <w:rPr>
                <w:rFonts w:eastAsia="Times New Roman" w:cs="Times New Roman"/>
              </w:rPr>
              <w:t>Some</w:t>
            </w:r>
          </w:p>
          <w:p w14:paraId="3C20140A" w14:textId="77777777" w:rsidR="00016CF4" w:rsidRPr="00016CF4" w:rsidRDefault="00016CF4" w:rsidP="00016CF4">
            <w:pPr>
              <w:spacing w:after="0"/>
              <w:jc w:val="center"/>
              <w:rPr>
                <w:rFonts w:eastAsia="Gabarito" w:cs="Times New Roman"/>
              </w:rPr>
            </w:pPr>
            <w:r w:rsidRPr="00016CF4">
              <w:rPr>
                <w:rFonts w:eastAsia="Times New Roman" w:cs="Segoe UI"/>
              </w:rPr>
              <w:t>25-50%</w:t>
            </w:r>
          </w:p>
        </w:tc>
        <w:tc>
          <w:tcPr>
            <w:tcW w:w="993" w:type="dxa"/>
            <w:vMerge w:val="restart"/>
            <w:vAlign w:val="center"/>
          </w:tcPr>
          <w:p w14:paraId="35AD9142" w14:textId="77777777" w:rsidR="00016CF4" w:rsidRPr="00016CF4" w:rsidRDefault="00016CF4" w:rsidP="00016CF4">
            <w:pPr>
              <w:spacing w:after="0"/>
              <w:jc w:val="center"/>
              <w:rPr>
                <w:rFonts w:eastAsia="Gabarito" w:cs="Times New Roman"/>
              </w:rPr>
            </w:pPr>
            <w:r w:rsidRPr="00016CF4">
              <w:rPr>
                <w:rFonts w:eastAsia="Gabarito" w:cs="Times New Roman"/>
              </w:rPr>
              <w:t>A lot</w:t>
            </w:r>
          </w:p>
          <w:p w14:paraId="5EAA71B5" w14:textId="77777777" w:rsidR="00016CF4" w:rsidRPr="00016CF4" w:rsidRDefault="00016CF4" w:rsidP="00016CF4">
            <w:pPr>
              <w:spacing w:after="0"/>
              <w:jc w:val="center"/>
              <w:rPr>
                <w:rFonts w:eastAsia="Gabarito" w:cs="Times New Roman"/>
              </w:rPr>
            </w:pPr>
            <w:r w:rsidRPr="00016CF4">
              <w:rPr>
                <w:rFonts w:eastAsia="Times New Roman" w:cs="Segoe UI"/>
              </w:rPr>
              <w:t>50-75%</w:t>
            </w:r>
          </w:p>
        </w:tc>
        <w:tc>
          <w:tcPr>
            <w:tcW w:w="1984" w:type="dxa"/>
            <w:vMerge w:val="restart"/>
            <w:vAlign w:val="center"/>
          </w:tcPr>
          <w:p w14:paraId="4BD919B3" w14:textId="77777777" w:rsidR="00016CF4" w:rsidRPr="00016CF4" w:rsidRDefault="00016CF4" w:rsidP="00016CF4">
            <w:pPr>
              <w:spacing w:after="0"/>
              <w:ind w:right="33"/>
              <w:jc w:val="center"/>
              <w:rPr>
                <w:rFonts w:eastAsia="Gabarito" w:cs="Times New Roman"/>
              </w:rPr>
            </w:pPr>
            <w:r w:rsidRPr="00016CF4">
              <w:rPr>
                <w:rFonts w:eastAsia="Gabarito" w:cs="Times New Roman"/>
              </w:rPr>
              <w:t xml:space="preserve">Nearly </w:t>
            </w:r>
          </w:p>
          <w:p w14:paraId="62BBC5E9" w14:textId="77777777" w:rsidR="00016CF4" w:rsidRPr="00016CF4" w:rsidRDefault="00016CF4" w:rsidP="00016CF4">
            <w:pPr>
              <w:spacing w:after="0"/>
              <w:jc w:val="center"/>
              <w:rPr>
                <w:rFonts w:eastAsia="Gabarito" w:cs="Times New Roman"/>
              </w:rPr>
            </w:pPr>
            <w:r w:rsidRPr="00016CF4">
              <w:rPr>
                <w:rFonts w:eastAsia="Gabarito" w:cs="Times New Roman"/>
              </w:rPr>
              <w:t>everyone &gt;75%</w:t>
            </w:r>
          </w:p>
        </w:tc>
      </w:tr>
      <w:tr w:rsidR="00016CF4" w:rsidRPr="00016CF4" w14:paraId="36791077" w14:textId="77777777" w:rsidTr="00016CF4">
        <w:trPr>
          <w:trHeight w:val="170"/>
        </w:trPr>
        <w:tc>
          <w:tcPr>
            <w:tcW w:w="8895" w:type="dxa"/>
            <w:vAlign w:val="center"/>
          </w:tcPr>
          <w:p w14:paraId="36DD0046" w14:textId="77777777" w:rsidR="00016CF4" w:rsidRPr="00016CF4" w:rsidRDefault="00016CF4" w:rsidP="00016CF4">
            <w:pPr>
              <w:spacing w:after="0"/>
              <w:rPr>
                <w:rFonts w:eastAsia="Gabarito" w:cs="Times New Roman"/>
              </w:rPr>
            </w:pPr>
            <w:r w:rsidRPr="00016CF4">
              <w:rPr>
                <w:rFonts w:eastAsia="Times New Roman" w:cs="Times New Roman"/>
              </w:rPr>
              <w:t>Thinking of the funded work, how many of your beneficiaries -</w:t>
            </w:r>
            <w:r w:rsidRPr="00016CF4">
              <w:rPr>
                <w:rFonts w:eastAsia="Times New Roman" w:cs="Arial"/>
              </w:rPr>
              <w:t> </w:t>
            </w:r>
            <w:r w:rsidRPr="00016CF4">
              <w:rPr>
                <w:rFonts w:eastAsia="Times New Roman" w:cs="Times New Roman"/>
              </w:rPr>
              <w:t> </w:t>
            </w:r>
          </w:p>
        </w:tc>
        <w:tc>
          <w:tcPr>
            <w:tcW w:w="1366" w:type="dxa"/>
            <w:vMerge/>
            <w:vAlign w:val="center"/>
          </w:tcPr>
          <w:p w14:paraId="57605FE2" w14:textId="77777777" w:rsidR="00016CF4" w:rsidRPr="00016CF4" w:rsidRDefault="00016CF4" w:rsidP="00016CF4">
            <w:pPr>
              <w:spacing w:after="0"/>
              <w:jc w:val="center"/>
              <w:rPr>
                <w:rFonts w:eastAsia="Gabarito" w:cs="Times New Roman"/>
              </w:rPr>
            </w:pPr>
          </w:p>
        </w:tc>
        <w:tc>
          <w:tcPr>
            <w:tcW w:w="1187" w:type="dxa"/>
            <w:vMerge/>
            <w:vAlign w:val="center"/>
          </w:tcPr>
          <w:p w14:paraId="274B54DE" w14:textId="77777777" w:rsidR="00016CF4" w:rsidRPr="00016CF4" w:rsidRDefault="00016CF4" w:rsidP="00016CF4">
            <w:pPr>
              <w:spacing w:after="0"/>
              <w:jc w:val="center"/>
              <w:rPr>
                <w:rFonts w:eastAsia="Gabarito" w:cs="Times New Roman"/>
              </w:rPr>
            </w:pPr>
          </w:p>
        </w:tc>
        <w:tc>
          <w:tcPr>
            <w:tcW w:w="993" w:type="dxa"/>
            <w:vMerge/>
            <w:vAlign w:val="center"/>
          </w:tcPr>
          <w:p w14:paraId="1003947B" w14:textId="77777777" w:rsidR="00016CF4" w:rsidRPr="00016CF4" w:rsidRDefault="00016CF4" w:rsidP="00016CF4">
            <w:pPr>
              <w:spacing w:after="0"/>
              <w:jc w:val="center"/>
              <w:rPr>
                <w:rFonts w:eastAsia="Gabarito" w:cs="Times New Roman"/>
              </w:rPr>
            </w:pPr>
          </w:p>
        </w:tc>
        <w:tc>
          <w:tcPr>
            <w:tcW w:w="1984" w:type="dxa"/>
            <w:vMerge/>
            <w:vAlign w:val="center"/>
          </w:tcPr>
          <w:p w14:paraId="7463DF43" w14:textId="77777777" w:rsidR="00016CF4" w:rsidRPr="00016CF4" w:rsidRDefault="00016CF4" w:rsidP="00016CF4">
            <w:pPr>
              <w:spacing w:after="0"/>
              <w:jc w:val="center"/>
              <w:rPr>
                <w:rFonts w:eastAsia="Gabarito" w:cs="Times New Roman"/>
              </w:rPr>
            </w:pPr>
          </w:p>
        </w:tc>
      </w:tr>
      <w:tr w:rsidR="00016CF4" w:rsidRPr="00016CF4" w14:paraId="76D316A7" w14:textId="77777777" w:rsidTr="00016CF4">
        <w:tc>
          <w:tcPr>
            <w:tcW w:w="8895" w:type="dxa"/>
            <w:vAlign w:val="center"/>
          </w:tcPr>
          <w:p w14:paraId="5D797A46" w14:textId="77777777" w:rsidR="00016CF4" w:rsidRPr="00016CF4" w:rsidRDefault="00016CF4" w:rsidP="00016CF4">
            <w:pPr>
              <w:numPr>
                <w:ilvl w:val="0"/>
                <w:numId w:val="23"/>
              </w:numPr>
              <w:spacing w:after="0" w:line="360" w:lineRule="auto"/>
              <w:rPr>
                <w:rFonts w:eastAsia="Gabarito" w:cs="Times New Roman"/>
              </w:rPr>
            </w:pPr>
            <w:r w:rsidRPr="00016CF4">
              <w:rPr>
                <w:rFonts w:eastAsia="Times New Roman" w:cs="Times New Roman"/>
              </w:rPr>
              <w:t>Have more access to high quality outdoor spaces?</w:t>
            </w:r>
          </w:p>
        </w:tc>
        <w:tc>
          <w:tcPr>
            <w:tcW w:w="1366" w:type="dxa"/>
            <w:vAlign w:val="center"/>
          </w:tcPr>
          <w:p w14:paraId="1854AF7E"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187" w:type="dxa"/>
            <w:vAlign w:val="center"/>
          </w:tcPr>
          <w:p w14:paraId="03DD2302"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993" w:type="dxa"/>
            <w:vAlign w:val="center"/>
          </w:tcPr>
          <w:p w14:paraId="5594B9F9"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984" w:type="dxa"/>
            <w:vAlign w:val="center"/>
          </w:tcPr>
          <w:p w14:paraId="45AF72C7"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r>
      <w:tr w:rsidR="00016CF4" w:rsidRPr="00016CF4" w14:paraId="444AC9E3" w14:textId="77777777" w:rsidTr="00016CF4">
        <w:tc>
          <w:tcPr>
            <w:tcW w:w="8895" w:type="dxa"/>
            <w:vAlign w:val="center"/>
          </w:tcPr>
          <w:p w14:paraId="1B19071F" w14:textId="77777777" w:rsidR="00016CF4" w:rsidRPr="00016CF4" w:rsidRDefault="00016CF4" w:rsidP="00016CF4">
            <w:pPr>
              <w:numPr>
                <w:ilvl w:val="0"/>
                <w:numId w:val="23"/>
              </w:numPr>
              <w:spacing w:after="0"/>
              <w:rPr>
                <w:rFonts w:eastAsia="Gabarito" w:cs="Times New Roman"/>
              </w:rPr>
            </w:pPr>
            <w:r w:rsidRPr="00016CF4">
              <w:rPr>
                <w:rFonts w:eastAsia="Times New Roman" w:cs="Times New Roman"/>
              </w:rPr>
              <w:t>Have gained knowledge/understanding/appreciation of the environment around them?</w:t>
            </w:r>
          </w:p>
        </w:tc>
        <w:tc>
          <w:tcPr>
            <w:tcW w:w="1366" w:type="dxa"/>
            <w:vAlign w:val="center"/>
          </w:tcPr>
          <w:p w14:paraId="2A32ECE1"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1187" w:type="dxa"/>
            <w:vAlign w:val="center"/>
          </w:tcPr>
          <w:p w14:paraId="7EB64B8D"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993" w:type="dxa"/>
            <w:vAlign w:val="center"/>
          </w:tcPr>
          <w:p w14:paraId="327D5BEE"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c>
          <w:tcPr>
            <w:tcW w:w="1984" w:type="dxa"/>
            <w:vAlign w:val="center"/>
          </w:tcPr>
          <w:p w14:paraId="0E3C8F1B" w14:textId="77777777" w:rsidR="00016CF4" w:rsidRPr="00016CF4" w:rsidRDefault="00016CF4" w:rsidP="00016CF4">
            <w:pPr>
              <w:spacing w:after="0"/>
              <w:jc w:val="center"/>
              <w:rPr>
                <w:rFonts w:eastAsia="Gabarito" w:cs="Times New Roman"/>
              </w:rPr>
            </w:pPr>
            <w:r w:rsidRPr="00016CF4">
              <w:rPr>
                <w:rFonts w:ascii="Segoe UI Symbol" w:eastAsia="MS Gothic" w:hAnsi="Segoe UI Symbol" w:cs="Segoe UI Symbol"/>
              </w:rPr>
              <w:t>☐</w:t>
            </w:r>
            <w:r w:rsidRPr="00016CF4">
              <w:rPr>
                <w:rFonts w:eastAsia="Times New Roman" w:cs="Arial"/>
              </w:rPr>
              <w:t>​</w:t>
            </w:r>
          </w:p>
        </w:tc>
      </w:tr>
      <w:tr w:rsidR="00016CF4" w:rsidRPr="00016CF4" w14:paraId="4674F1C5" w14:textId="77777777" w:rsidTr="00016CF4">
        <w:tc>
          <w:tcPr>
            <w:tcW w:w="8895" w:type="dxa"/>
            <w:vAlign w:val="center"/>
          </w:tcPr>
          <w:p w14:paraId="042FE375" w14:textId="77777777" w:rsidR="00016CF4" w:rsidRPr="00016CF4" w:rsidRDefault="00016CF4" w:rsidP="00016CF4">
            <w:pPr>
              <w:numPr>
                <w:ilvl w:val="0"/>
                <w:numId w:val="23"/>
              </w:numPr>
              <w:spacing w:after="0" w:line="360" w:lineRule="auto"/>
              <w:rPr>
                <w:rFonts w:eastAsia="Gabarito" w:cs="Times New Roman"/>
              </w:rPr>
            </w:pPr>
            <w:r w:rsidRPr="00016CF4">
              <w:rPr>
                <w:rFonts w:eastAsia="Times New Roman" w:cs="Times New Roman"/>
              </w:rPr>
              <w:t>Have worked together to improve the environment in which they live?</w:t>
            </w:r>
          </w:p>
        </w:tc>
        <w:tc>
          <w:tcPr>
            <w:tcW w:w="1366" w:type="dxa"/>
            <w:vAlign w:val="center"/>
          </w:tcPr>
          <w:p w14:paraId="3C35B8C0"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187" w:type="dxa"/>
            <w:vAlign w:val="center"/>
          </w:tcPr>
          <w:p w14:paraId="73FD6EE5"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993" w:type="dxa"/>
            <w:vAlign w:val="center"/>
          </w:tcPr>
          <w:p w14:paraId="5C943C87"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c>
          <w:tcPr>
            <w:tcW w:w="1984" w:type="dxa"/>
            <w:vAlign w:val="center"/>
          </w:tcPr>
          <w:p w14:paraId="3DE2F244" w14:textId="77777777" w:rsidR="00016CF4" w:rsidRPr="00016CF4" w:rsidRDefault="00016CF4" w:rsidP="00016CF4">
            <w:pPr>
              <w:spacing w:after="0"/>
              <w:jc w:val="center"/>
              <w:rPr>
                <w:rFonts w:eastAsia="Gabarito" w:cs="Times New Roman"/>
              </w:rPr>
            </w:pPr>
            <w:r w:rsidRPr="00016CF4">
              <w:rPr>
                <w:rFonts w:ascii="Segoe UI Symbol" w:eastAsia="Gabarito" w:hAnsi="Segoe UI Symbol" w:cs="Segoe UI Symbol"/>
              </w:rPr>
              <w:t>☐</w:t>
            </w:r>
          </w:p>
        </w:tc>
      </w:tr>
    </w:tbl>
    <w:p w14:paraId="1A8A0905" w14:textId="77777777" w:rsidR="00016CF4" w:rsidRDefault="00016CF4" w:rsidP="00016CF4"/>
    <w:p w14:paraId="652F7A1D" w14:textId="65D35B5D" w:rsidR="00016CF4" w:rsidRDefault="00016CF4" w:rsidP="00016CF4">
      <w:r w:rsidRPr="00016CF4">
        <w:t>We love to hear stories from the groups we fund about the difference our grants have made. If you have any case studies or personal stories to share, please provide them below</w:t>
      </w:r>
      <w:r>
        <w:t>:</w:t>
      </w:r>
    </w:p>
    <w:p w14:paraId="52B722B0" w14:textId="77777777" w:rsidR="00016CF4" w:rsidRDefault="00016CF4" w:rsidP="00016CF4"/>
    <w:p w14:paraId="33B82AB6" w14:textId="67F1373D" w:rsidR="00715CC3" w:rsidRDefault="00715CC3" w:rsidP="00016CF4">
      <w:r w:rsidRPr="00715CC3">
        <w:t>Please upload any images relevant to your grant here</w:t>
      </w:r>
      <w:r>
        <w:t>:</w:t>
      </w:r>
    </w:p>
    <w:p w14:paraId="723B9578" w14:textId="110CC8D6" w:rsidR="00715CC3" w:rsidRDefault="00715CC3" w:rsidP="00715CC3">
      <w:pPr>
        <w:pStyle w:val="ListParagraph"/>
        <w:numPr>
          <w:ilvl w:val="0"/>
          <w:numId w:val="24"/>
        </w:numPr>
      </w:pPr>
      <w:r>
        <w:t xml:space="preserve">Please upload any </w:t>
      </w:r>
      <w:r w:rsidRPr="00715CC3">
        <w:rPr>
          <w:b/>
          <w:bCs/>
        </w:rPr>
        <w:t>images</w:t>
      </w:r>
      <w:r>
        <w:t xml:space="preserve"> relevant to your grant here</w:t>
      </w:r>
    </w:p>
    <w:p w14:paraId="28E07F2F" w14:textId="77777777" w:rsidR="00715CC3" w:rsidRDefault="00715CC3" w:rsidP="00715CC3"/>
    <w:p w14:paraId="301C0CD3" w14:textId="0ABDCCC9" w:rsidR="00715CC3" w:rsidRDefault="00715CC3" w:rsidP="00715CC3">
      <w:r>
        <w:t>Would you like to upload more images?</w:t>
      </w:r>
    </w:p>
    <w:p w14:paraId="18C8C0CF" w14:textId="7F5719B4" w:rsidR="00715CC3" w:rsidRDefault="00715CC3" w:rsidP="00715CC3">
      <w:pPr>
        <w:pStyle w:val="ListParagraph"/>
        <w:numPr>
          <w:ilvl w:val="0"/>
          <w:numId w:val="14"/>
        </w:numPr>
      </w:pPr>
      <w:r>
        <w:t>Yes</w:t>
      </w:r>
    </w:p>
    <w:p w14:paraId="335C876F" w14:textId="659C03C2" w:rsidR="00D47732" w:rsidRDefault="00715CC3" w:rsidP="00715CC3">
      <w:pPr>
        <w:pStyle w:val="ListParagraph"/>
        <w:numPr>
          <w:ilvl w:val="0"/>
          <w:numId w:val="14"/>
        </w:numPr>
      </w:pPr>
      <w:r>
        <w:t>No</w:t>
      </w:r>
    </w:p>
    <w:p w14:paraId="674472BF" w14:textId="77777777" w:rsidR="00715CC3" w:rsidRDefault="00715CC3" w:rsidP="00715CC3"/>
    <w:p w14:paraId="49D03900" w14:textId="77777777" w:rsidR="00715CC3" w:rsidRDefault="00715CC3" w:rsidP="00715CC3">
      <w:pPr>
        <w:pStyle w:val="Heading2"/>
        <w:sectPr w:rsidR="00715CC3" w:rsidSect="00016CF4">
          <w:pgSz w:w="15840" w:h="12240" w:orient="landscape"/>
          <w:pgMar w:top="851" w:right="851" w:bottom="851" w:left="851" w:header="720" w:footer="720" w:gutter="0"/>
          <w:cols w:space="720"/>
          <w:docGrid w:linePitch="360"/>
        </w:sectPr>
      </w:pPr>
    </w:p>
    <w:p w14:paraId="422EADE8" w14:textId="77777777" w:rsidR="00715CC3" w:rsidRDefault="003A6E29" w:rsidP="00715CC3">
      <w:pPr>
        <w:pStyle w:val="Heading2"/>
      </w:pPr>
      <w:r>
        <w:lastRenderedPageBreak/>
        <w:t>Page 4</w:t>
      </w:r>
    </w:p>
    <w:p w14:paraId="3AE4E8CD" w14:textId="77777777" w:rsidR="00715CC3" w:rsidRDefault="003A6E29" w:rsidP="00715CC3">
      <w:pPr>
        <w:pStyle w:val="Heading3"/>
      </w:pPr>
      <w:r>
        <w:t>Please upload any other documents you wish to share with us about your grant</w:t>
      </w:r>
    </w:p>
    <w:p w14:paraId="3C256508" w14:textId="77777777" w:rsidR="00715CC3" w:rsidRDefault="003A6E29" w:rsidP="00715CC3">
      <w:pPr>
        <w:pStyle w:val="ListParagraph"/>
        <w:numPr>
          <w:ilvl w:val="0"/>
          <w:numId w:val="24"/>
        </w:numPr>
      </w:pPr>
      <w:r>
        <w:t xml:space="preserve">File Upload </w:t>
      </w:r>
    </w:p>
    <w:p w14:paraId="66DB10DF" w14:textId="77777777" w:rsidR="00715CC3" w:rsidRDefault="003A6E29" w:rsidP="00715CC3">
      <w:r>
        <w:t>Would you like to upload more files?</w:t>
      </w:r>
    </w:p>
    <w:p w14:paraId="03680D1B" w14:textId="77777777" w:rsidR="00715CC3" w:rsidRDefault="00715CC3" w:rsidP="00715CC3">
      <w:pPr>
        <w:pStyle w:val="ListParagraph"/>
        <w:numPr>
          <w:ilvl w:val="0"/>
          <w:numId w:val="25"/>
        </w:numPr>
      </w:pPr>
      <w:r>
        <w:t>Yes</w:t>
      </w:r>
    </w:p>
    <w:p w14:paraId="3FA45CF8" w14:textId="77777777" w:rsidR="00715CC3" w:rsidRDefault="00715CC3" w:rsidP="00715CC3">
      <w:pPr>
        <w:pStyle w:val="ListParagraph"/>
        <w:numPr>
          <w:ilvl w:val="0"/>
          <w:numId w:val="25"/>
        </w:numPr>
      </w:pPr>
      <w:r>
        <w:t>No</w:t>
      </w:r>
    </w:p>
    <w:p w14:paraId="04D96B8F" w14:textId="77777777" w:rsidR="00715CC3" w:rsidRDefault="003A6E29" w:rsidP="00715CC3">
      <w:r>
        <w:br/>
      </w:r>
      <w:r w:rsidRPr="00715CC3">
        <w:rPr>
          <w:rStyle w:val="Heading3Char"/>
        </w:rPr>
        <w:t>Declaration</w:t>
      </w:r>
      <w:r w:rsidRPr="00715CC3">
        <w:rPr>
          <w:rStyle w:val="Heading3Char"/>
        </w:rPr>
        <w:br/>
      </w:r>
      <w:r>
        <w:t xml:space="preserve">Please tick to confirm </w:t>
      </w:r>
    </w:p>
    <w:p w14:paraId="57B5FB2F" w14:textId="77777777" w:rsidR="00715CC3" w:rsidRDefault="003A6E29" w:rsidP="00715CC3">
      <w:pPr>
        <w:pStyle w:val="ListParagraph"/>
        <w:numPr>
          <w:ilvl w:val="0"/>
          <w:numId w:val="26"/>
        </w:numPr>
      </w:pPr>
      <w:r>
        <w:t>I confirm that I am authorised to complete this Impact Form on behalf of the recipient</w:t>
      </w:r>
      <w:r w:rsidR="00715CC3">
        <w:t xml:space="preserve"> </w:t>
      </w:r>
      <w:r>
        <w:t>organisation, and I declare that the information I have provided is correct to the best of my</w:t>
      </w:r>
      <w:r>
        <w:br/>
        <w:t>knowledge.</w:t>
      </w:r>
    </w:p>
    <w:p w14:paraId="3824367B" w14:textId="77777777" w:rsidR="00715CC3" w:rsidRDefault="003A6E29" w:rsidP="00715CC3">
      <w:pPr>
        <w:pStyle w:val="Heading3"/>
      </w:pPr>
      <w:r>
        <w:t>Consent</w:t>
      </w:r>
    </w:p>
    <w:p w14:paraId="3ECF5AD2" w14:textId="77777777" w:rsidR="00715CC3" w:rsidRDefault="003A6E29" w:rsidP="00715CC3">
      <w:r>
        <w:t>I give consent that all the information, case</w:t>
      </w:r>
      <w:r w:rsidR="00715CC3">
        <w:t xml:space="preserve"> </w:t>
      </w:r>
      <w:r>
        <w:t>studies and photos contained within this End</w:t>
      </w:r>
      <w:r w:rsidR="00715CC3">
        <w:t xml:space="preserve"> </w:t>
      </w:r>
      <w:r>
        <w:t>of Grant Form may be used by Kent</w:t>
      </w:r>
      <w:r w:rsidR="00715CC3">
        <w:t xml:space="preserve"> </w:t>
      </w:r>
      <w:r>
        <w:t>Community Foundation for publicity purposes</w:t>
      </w:r>
      <w:r w:rsidR="00715CC3">
        <w:t xml:space="preserve"> </w:t>
      </w:r>
      <w:r>
        <w:t>(e.g. online, print publications, and other</w:t>
      </w:r>
      <w:r w:rsidR="00715CC3">
        <w:t xml:space="preserve"> </w:t>
      </w:r>
      <w:r>
        <w:t>media).</w:t>
      </w:r>
    </w:p>
    <w:p w14:paraId="7FC46A63" w14:textId="767165D7" w:rsidR="00D47732" w:rsidRDefault="003A6E29" w:rsidP="00715CC3">
      <w:pPr>
        <w:pStyle w:val="ListParagraph"/>
        <w:numPr>
          <w:ilvl w:val="0"/>
          <w:numId w:val="26"/>
        </w:numPr>
      </w:pPr>
      <w:r>
        <w:t>I consent</w:t>
      </w:r>
    </w:p>
    <w:p w14:paraId="41ABD63E" w14:textId="46C60C40" w:rsidR="00715CC3" w:rsidRDefault="00715CC3" w:rsidP="00715CC3">
      <w:r w:rsidRPr="00715CC3">
        <w:t>Please note that if you do not provide consent the information you have provided will be stored and used in accordance with our </w:t>
      </w:r>
      <w:hyperlink r:id="rId9" w:tgtFrame="_blank" w:history="1">
        <w:r w:rsidRPr="00715CC3">
          <w:rPr>
            <w:rStyle w:val="Hyperlink"/>
          </w:rPr>
          <w:t>privacy policy</w:t>
        </w:r>
      </w:hyperlink>
      <w:r w:rsidRPr="00715CC3">
        <w:t> and will not be shared publicly without your express consent.</w:t>
      </w:r>
    </w:p>
    <w:p w14:paraId="121C45D3" w14:textId="3E946F4F" w:rsidR="00715CC3" w:rsidRPr="00715CC3" w:rsidRDefault="00715CC3" w:rsidP="00715CC3">
      <w:r w:rsidRPr="00715CC3">
        <w:t>Thank you for completing this monitoring form</w:t>
      </w:r>
      <w:r>
        <w:t>.</w:t>
      </w:r>
    </w:p>
    <w:sectPr w:rsidR="00715CC3" w:rsidRPr="00715CC3" w:rsidSect="00715CC3">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D004" w14:textId="77777777" w:rsidR="003A6E29" w:rsidRDefault="003A6E29" w:rsidP="00715CC3">
      <w:pPr>
        <w:spacing w:after="0"/>
      </w:pPr>
      <w:r>
        <w:separator/>
      </w:r>
    </w:p>
  </w:endnote>
  <w:endnote w:type="continuationSeparator" w:id="0">
    <w:p w14:paraId="710AE4AE" w14:textId="77777777" w:rsidR="003A6E29" w:rsidRDefault="003A6E29" w:rsidP="00715C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Gabarito">
    <w:panose1 w:val="00000000000000000000"/>
    <w:charset w:val="00"/>
    <w:family w:val="auto"/>
    <w:pitch w:val="variable"/>
    <w:sig w:usb0="0000000F" w:usb1="00000000" w:usb2="00000000" w:usb3="00000000" w:csb0="00000093" w:csb1="00000000"/>
  </w:font>
  <w:font w:name="Gabarito Black">
    <w:panose1 w:val="00000000000000000000"/>
    <w:charset w:val="00"/>
    <w:family w:val="auto"/>
    <w:pitch w:val="variable"/>
    <w:sig w:usb0="0000000F" w:usb1="00000000" w:usb2="00000000" w:usb3="00000000" w:csb0="00000093" w:csb1="00000000"/>
  </w:font>
  <w:font w:name="Gabarito SemiBold">
    <w:panose1 w:val="00000000000000000000"/>
    <w:charset w:val="00"/>
    <w:family w:val="auto"/>
    <w:pitch w:val="variable"/>
    <w:sig w:usb0="0000000F"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4DA8" w14:textId="77777777" w:rsidR="003A6E29" w:rsidRDefault="003A6E29" w:rsidP="00715CC3">
      <w:pPr>
        <w:spacing w:after="0"/>
      </w:pPr>
      <w:r>
        <w:separator/>
      </w:r>
    </w:p>
  </w:footnote>
  <w:footnote w:type="continuationSeparator" w:id="0">
    <w:p w14:paraId="0418964E" w14:textId="77777777" w:rsidR="003A6E29" w:rsidRDefault="003A6E29" w:rsidP="00715C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A26B7B"/>
    <w:multiLevelType w:val="hybridMultilevel"/>
    <w:tmpl w:val="15A8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DD29CB"/>
    <w:multiLevelType w:val="hybridMultilevel"/>
    <w:tmpl w:val="B8843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A54631"/>
    <w:multiLevelType w:val="hybridMultilevel"/>
    <w:tmpl w:val="A4B8D5EE"/>
    <w:lvl w:ilvl="0" w:tplc="B240B83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E2EBF"/>
    <w:multiLevelType w:val="hybridMultilevel"/>
    <w:tmpl w:val="4956EB26"/>
    <w:lvl w:ilvl="0" w:tplc="12CEC63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E91725"/>
    <w:multiLevelType w:val="hybridMultilevel"/>
    <w:tmpl w:val="783AB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ED4AB0"/>
    <w:multiLevelType w:val="hybridMultilevel"/>
    <w:tmpl w:val="7F765BAE"/>
    <w:lvl w:ilvl="0" w:tplc="3FDC4854">
      <w:start w:val="1"/>
      <w:numFmt w:val="bullet"/>
      <w:lvlText w:val="-"/>
      <w:lvlJc w:val="left"/>
      <w:pPr>
        <w:ind w:left="720" w:hanging="360"/>
      </w:pPr>
      <w:rPr>
        <w:rFonts w:ascii="Gill Sans MT" w:hAnsi="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45B00"/>
    <w:multiLevelType w:val="hybridMultilevel"/>
    <w:tmpl w:val="A4A00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14FA4"/>
    <w:multiLevelType w:val="hybridMultilevel"/>
    <w:tmpl w:val="00703E9E"/>
    <w:lvl w:ilvl="0" w:tplc="12CEC63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14805"/>
    <w:multiLevelType w:val="hybridMultilevel"/>
    <w:tmpl w:val="54303A6C"/>
    <w:lvl w:ilvl="0" w:tplc="12CEC63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93960"/>
    <w:multiLevelType w:val="hybridMultilevel"/>
    <w:tmpl w:val="B8843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F913AB"/>
    <w:multiLevelType w:val="hybridMultilevel"/>
    <w:tmpl w:val="B8843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5A37DA"/>
    <w:multiLevelType w:val="hybridMultilevel"/>
    <w:tmpl w:val="0818C57E"/>
    <w:lvl w:ilvl="0" w:tplc="12CEC63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D1AB0"/>
    <w:multiLevelType w:val="hybridMultilevel"/>
    <w:tmpl w:val="B8843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A7A62"/>
    <w:multiLevelType w:val="hybridMultilevel"/>
    <w:tmpl w:val="95FA0DEE"/>
    <w:lvl w:ilvl="0" w:tplc="12CEC63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D26A5"/>
    <w:multiLevelType w:val="hybridMultilevel"/>
    <w:tmpl w:val="3326B204"/>
    <w:lvl w:ilvl="0" w:tplc="12CEC63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804FC"/>
    <w:multiLevelType w:val="hybridMultilevel"/>
    <w:tmpl w:val="E80A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F53FA"/>
    <w:multiLevelType w:val="hybridMultilevel"/>
    <w:tmpl w:val="B8843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9754937">
    <w:abstractNumId w:val="8"/>
  </w:num>
  <w:num w:numId="2" w16cid:durableId="866722882">
    <w:abstractNumId w:val="6"/>
  </w:num>
  <w:num w:numId="3" w16cid:durableId="443768937">
    <w:abstractNumId w:val="5"/>
  </w:num>
  <w:num w:numId="4" w16cid:durableId="1308509606">
    <w:abstractNumId w:val="4"/>
  </w:num>
  <w:num w:numId="5" w16cid:durableId="1171796323">
    <w:abstractNumId w:val="7"/>
  </w:num>
  <w:num w:numId="6" w16cid:durableId="26688386">
    <w:abstractNumId w:val="3"/>
  </w:num>
  <w:num w:numId="7" w16cid:durableId="1115297682">
    <w:abstractNumId w:val="2"/>
  </w:num>
  <w:num w:numId="8" w16cid:durableId="607272214">
    <w:abstractNumId w:val="1"/>
  </w:num>
  <w:num w:numId="9" w16cid:durableId="1703633101">
    <w:abstractNumId w:val="0"/>
  </w:num>
  <w:num w:numId="10" w16cid:durableId="675424187">
    <w:abstractNumId w:val="11"/>
  </w:num>
  <w:num w:numId="11" w16cid:durableId="1771588713">
    <w:abstractNumId w:val="16"/>
  </w:num>
  <w:num w:numId="12" w16cid:durableId="172064754">
    <w:abstractNumId w:val="17"/>
  </w:num>
  <w:num w:numId="13" w16cid:durableId="601188404">
    <w:abstractNumId w:val="22"/>
  </w:num>
  <w:num w:numId="14" w16cid:durableId="1230263290">
    <w:abstractNumId w:val="20"/>
  </w:num>
  <w:num w:numId="15" w16cid:durableId="1798402982">
    <w:abstractNumId w:val="9"/>
  </w:num>
  <w:num w:numId="16" w16cid:durableId="1827240073">
    <w:abstractNumId w:val="24"/>
  </w:num>
  <w:num w:numId="17" w16cid:durableId="387144767">
    <w:abstractNumId w:val="15"/>
  </w:num>
  <w:num w:numId="18" w16cid:durableId="2139032837">
    <w:abstractNumId w:val="13"/>
  </w:num>
  <w:num w:numId="19" w16cid:durableId="456611119">
    <w:abstractNumId w:val="18"/>
  </w:num>
  <w:num w:numId="20" w16cid:durableId="929582028">
    <w:abstractNumId w:val="19"/>
  </w:num>
  <w:num w:numId="21" w16cid:durableId="2026902127">
    <w:abstractNumId w:val="21"/>
  </w:num>
  <w:num w:numId="22" w16cid:durableId="1949578165">
    <w:abstractNumId w:val="25"/>
  </w:num>
  <w:num w:numId="23" w16cid:durableId="2053729509">
    <w:abstractNumId w:val="10"/>
  </w:num>
  <w:num w:numId="24" w16cid:durableId="2026514181">
    <w:abstractNumId w:val="14"/>
  </w:num>
  <w:num w:numId="25" w16cid:durableId="920261890">
    <w:abstractNumId w:val="12"/>
  </w:num>
  <w:num w:numId="26" w16cid:durableId="6504465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6CF4"/>
    <w:rsid w:val="00034616"/>
    <w:rsid w:val="0006063C"/>
    <w:rsid w:val="0007773A"/>
    <w:rsid w:val="000916EE"/>
    <w:rsid w:val="0015074B"/>
    <w:rsid w:val="0029639D"/>
    <w:rsid w:val="00326F90"/>
    <w:rsid w:val="003A6E29"/>
    <w:rsid w:val="00715CC3"/>
    <w:rsid w:val="00936C0A"/>
    <w:rsid w:val="00AA1D8D"/>
    <w:rsid w:val="00B47730"/>
    <w:rsid w:val="00CB0664"/>
    <w:rsid w:val="00D47732"/>
    <w:rsid w:val="00D7645A"/>
    <w:rsid w:val="00F56B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B25439"/>
  <w14:defaultImageDpi w14:val="300"/>
  <w15:docId w15:val="{648677D3-F161-4C57-8E02-13C49A51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45A"/>
    <w:pPr>
      <w:spacing w:after="80" w:line="240" w:lineRule="auto"/>
    </w:pPr>
    <w:rPr>
      <w:rFonts w:ascii="Gabarito" w:hAnsi="Gabarito"/>
      <w:sz w:val="24"/>
      <w:szCs w:val="24"/>
      <w:lang w:val="en-GB" w:eastAsia="en-GB"/>
    </w:rPr>
  </w:style>
  <w:style w:type="paragraph" w:styleId="Heading1">
    <w:name w:val="heading 1"/>
    <w:basedOn w:val="Normal"/>
    <w:next w:val="Normal"/>
    <w:link w:val="Heading1Char"/>
    <w:uiPriority w:val="9"/>
    <w:qFormat/>
    <w:rsid w:val="00D7645A"/>
    <w:pPr>
      <w:spacing w:before="600"/>
      <w:outlineLvl w:val="0"/>
    </w:pPr>
    <w:rPr>
      <w:rFonts w:ascii="Gabarito Black" w:hAnsi="Gabarito Black"/>
      <w:b/>
      <w:bCs/>
      <w:sz w:val="48"/>
      <w:szCs w:val="48"/>
    </w:rPr>
  </w:style>
  <w:style w:type="paragraph" w:styleId="Heading2">
    <w:name w:val="heading 2"/>
    <w:basedOn w:val="Normal"/>
    <w:next w:val="Normal"/>
    <w:link w:val="Heading2Char"/>
    <w:uiPriority w:val="9"/>
    <w:unhideWhenUsed/>
    <w:qFormat/>
    <w:rsid w:val="00D7645A"/>
    <w:pPr>
      <w:outlineLvl w:val="1"/>
    </w:pPr>
    <w:rPr>
      <w:rFonts w:ascii="Gabarito SemiBold" w:hAnsi="Gabarito SemiBold"/>
      <w:sz w:val="32"/>
      <w:szCs w:val="32"/>
    </w:rPr>
  </w:style>
  <w:style w:type="paragraph" w:styleId="Heading3">
    <w:name w:val="heading 3"/>
    <w:basedOn w:val="Normal"/>
    <w:next w:val="Normal"/>
    <w:link w:val="Heading3Char"/>
    <w:uiPriority w:val="9"/>
    <w:unhideWhenUsed/>
    <w:qFormat/>
    <w:rsid w:val="00D7645A"/>
    <w:pPr>
      <w:outlineLvl w:val="2"/>
    </w:pPr>
    <w:rPr>
      <w:rFonts w:ascii="Gabarito SemiBold" w:hAnsi="Gabarito SemiBold"/>
      <w:sz w:val="28"/>
      <w:szCs w:val="28"/>
    </w:rPr>
  </w:style>
  <w:style w:type="paragraph" w:styleId="Heading4">
    <w:name w:val="heading 4"/>
    <w:basedOn w:val="Normal"/>
    <w:next w:val="Normal"/>
    <w:link w:val="Heading4Char"/>
    <w:uiPriority w:val="9"/>
    <w:semiHidden/>
    <w:unhideWhenUsed/>
    <w:qFormat/>
    <w:rsid w:val="00D7645A"/>
    <w:pPr>
      <w:keepNext/>
      <w:keepLines/>
      <w:spacing w:before="40"/>
      <w:outlineLvl w:val="3"/>
    </w:pPr>
    <w:rPr>
      <w:rFonts w:ascii="Gabarito SemiBold" w:eastAsiaTheme="majorEastAsia" w:hAnsi="Gabarito SemiBold" w:cstheme="majorBidi"/>
      <w:iCs/>
    </w:rPr>
  </w:style>
  <w:style w:type="paragraph" w:styleId="Heading5">
    <w:name w:val="heading 5"/>
    <w:basedOn w:val="Normal"/>
    <w:next w:val="Normal"/>
    <w:link w:val="Heading5Char"/>
    <w:uiPriority w:val="9"/>
    <w:semiHidden/>
    <w:unhideWhenUsed/>
    <w:qFormat/>
    <w:rsid w:val="00D7645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7645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7645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764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64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basedOn w:val="Normal"/>
    <w:uiPriority w:val="1"/>
    <w:qFormat/>
    <w:rsid w:val="00D7645A"/>
    <w:pPr>
      <w:spacing w:after="0"/>
    </w:pPr>
  </w:style>
  <w:style w:type="character" w:customStyle="1" w:styleId="Heading1Char">
    <w:name w:val="Heading 1 Char"/>
    <w:basedOn w:val="DefaultParagraphFont"/>
    <w:link w:val="Heading1"/>
    <w:uiPriority w:val="9"/>
    <w:rsid w:val="00D7645A"/>
    <w:rPr>
      <w:rFonts w:ascii="Gabarito Black" w:hAnsi="Gabarito Black"/>
      <w:b/>
      <w:bCs/>
      <w:sz w:val="48"/>
      <w:szCs w:val="48"/>
      <w:lang w:eastAsia="en-GB"/>
    </w:rPr>
  </w:style>
  <w:style w:type="character" w:customStyle="1" w:styleId="Heading2Char">
    <w:name w:val="Heading 2 Char"/>
    <w:basedOn w:val="DefaultParagraphFont"/>
    <w:link w:val="Heading2"/>
    <w:uiPriority w:val="9"/>
    <w:rsid w:val="00D7645A"/>
    <w:rPr>
      <w:rFonts w:ascii="Gabarito SemiBold" w:hAnsi="Gabarito SemiBold"/>
      <w:sz w:val="32"/>
      <w:szCs w:val="32"/>
      <w:lang w:eastAsia="en-GB"/>
    </w:rPr>
  </w:style>
  <w:style w:type="character" w:customStyle="1" w:styleId="Heading3Char">
    <w:name w:val="Heading 3 Char"/>
    <w:basedOn w:val="DefaultParagraphFont"/>
    <w:link w:val="Heading3"/>
    <w:uiPriority w:val="9"/>
    <w:rsid w:val="00D7645A"/>
    <w:rPr>
      <w:rFonts w:ascii="Gabarito SemiBold" w:hAnsi="Gabarito SemiBold"/>
      <w:sz w:val="28"/>
      <w:szCs w:val="28"/>
      <w:lang w:eastAsia="en-GB"/>
    </w:rPr>
  </w:style>
  <w:style w:type="paragraph" w:styleId="Title">
    <w:name w:val="Title"/>
    <w:basedOn w:val="Normal"/>
    <w:next w:val="Normal"/>
    <w:link w:val="TitleChar"/>
    <w:uiPriority w:val="10"/>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D7645A"/>
    <w:pPr>
      <w:numPr>
        <w:numId w:val="10"/>
      </w:numPr>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D7645A"/>
    <w:rPr>
      <w:rFonts w:ascii="Gabarito SemiBold" w:eastAsiaTheme="majorEastAsia" w:hAnsi="Gabarito SemiBold" w:cstheme="majorBidi"/>
      <w:iCs/>
      <w:sz w:val="24"/>
      <w:szCs w:val="24"/>
      <w:lang w:eastAsia="en-GB"/>
    </w:rPr>
  </w:style>
  <w:style w:type="character" w:customStyle="1" w:styleId="Heading5Char">
    <w:name w:val="Heading 5 Char"/>
    <w:basedOn w:val="DefaultParagraphFont"/>
    <w:link w:val="Heading5"/>
    <w:uiPriority w:val="9"/>
    <w:semiHidden/>
    <w:rsid w:val="00D7645A"/>
    <w:rPr>
      <w:rFonts w:asciiTheme="majorHAnsi" w:eastAsiaTheme="majorEastAsia" w:hAnsiTheme="majorHAnsi" w:cstheme="majorBidi"/>
      <w:color w:val="365F91" w:themeColor="accent1" w:themeShade="BF"/>
      <w:sz w:val="24"/>
      <w:szCs w:val="24"/>
      <w:lang w:eastAsia="en-GB"/>
    </w:rPr>
  </w:style>
  <w:style w:type="character" w:customStyle="1" w:styleId="Heading6Char">
    <w:name w:val="Heading 6 Char"/>
    <w:basedOn w:val="DefaultParagraphFont"/>
    <w:link w:val="Heading6"/>
    <w:uiPriority w:val="9"/>
    <w:semiHidden/>
    <w:rsid w:val="00D7645A"/>
    <w:rPr>
      <w:rFonts w:asciiTheme="majorHAnsi" w:eastAsiaTheme="majorEastAsia" w:hAnsiTheme="majorHAnsi" w:cstheme="majorBidi"/>
      <w:color w:val="243F60" w:themeColor="accent1" w:themeShade="7F"/>
      <w:sz w:val="24"/>
      <w:szCs w:val="24"/>
      <w:lang w:eastAsia="en-GB"/>
    </w:rPr>
  </w:style>
  <w:style w:type="character" w:customStyle="1" w:styleId="Heading7Char">
    <w:name w:val="Heading 7 Char"/>
    <w:basedOn w:val="DefaultParagraphFont"/>
    <w:link w:val="Heading7"/>
    <w:uiPriority w:val="9"/>
    <w:semiHidden/>
    <w:rsid w:val="00D7645A"/>
    <w:rPr>
      <w:rFonts w:asciiTheme="majorHAnsi" w:eastAsiaTheme="majorEastAsia" w:hAnsiTheme="majorHAnsi" w:cstheme="majorBidi"/>
      <w:i/>
      <w:iCs/>
      <w:color w:val="243F60" w:themeColor="accent1" w:themeShade="7F"/>
      <w:sz w:val="24"/>
      <w:szCs w:val="24"/>
      <w:lang w:eastAsia="en-GB"/>
    </w:rPr>
  </w:style>
  <w:style w:type="character" w:customStyle="1" w:styleId="Heading8Char">
    <w:name w:val="Heading 8 Char"/>
    <w:basedOn w:val="DefaultParagraphFont"/>
    <w:link w:val="Heading8"/>
    <w:uiPriority w:val="9"/>
    <w:semiHidden/>
    <w:rsid w:val="00D7645A"/>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D7645A"/>
    <w:rPr>
      <w:rFonts w:asciiTheme="majorHAnsi" w:eastAsiaTheme="majorEastAsia" w:hAnsiTheme="majorHAnsi" w:cstheme="majorBidi"/>
      <w:i/>
      <w:iCs/>
      <w:color w:val="272727" w:themeColor="text1" w:themeTint="D8"/>
      <w:sz w:val="21"/>
      <w:szCs w:val="21"/>
      <w:lang w:eastAsia="en-GB"/>
    </w:rPr>
  </w:style>
  <w:style w:type="paragraph" w:styleId="Caption">
    <w:name w:val="caption"/>
    <w:basedOn w:val="Normal"/>
    <w:next w:val="Normal"/>
    <w:uiPriority w:val="35"/>
    <w:semiHidden/>
    <w:unhideWhenUsed/>
    <w:qFormat/>
    <w:rsid w:val="00FC693F"/>
    <w:pPr>
      <w:spacing w:after="200"/>
    </w:pPr>
    <w:rPr>
      <w:i/>
      <w:iCs/>
      <w:color w:val="1F497D" w:themeColor="text2"/>
      <w:sz w:val="18"/>
      <w:szCs w:val="18"/>
    </w:rPr>
  </w:style>
  <w:style w:type="character" w:styleId="Strong">
    <w:name w:val="Strong"/>
    <w:basedOn w:val="DefaultParagraphFont"/>
    <w:uiPriority w:val="22"/>
    <w:rsid w:val="00FC693F"/>
    <w:rPr>
      <w:b/>
      <w:bCs/>
    </w:rPr>
  </w:style>
  <w:style w:type="character" w:styleId="Emphasis">
    <w:name w:val="Emphasis"/>
    <w:basedOn w:val="DefaultParagraphFont"/>
    <w:uiPriority w:val="20"/>
    <w:rsid w:val="00FC693F"/>
    <w:rPr>
      <w:i/>
      <w:iCs/>
    </w:rPr>
  </w:style>
  <w:style w:type="paragraph" w:styleId="IntenseQuote">
    <w:name w:val="Intense Quote"/>
    <w:basedOn w:val="Normal"/>
    <w:next w:val="Normal"/>
    <w:link w:val="IntenseQuoteChar"/>
    <w:uiPriority w:val="30"/>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rsid w:val="00FC693F"/>
    <w:rPr>
      <w:i/>
      <w:iCs/>
      <w:color w:val="808080" w:themeColor="text1" w:themeTint="7F"/>
    </w:rPr>
  </w:style>
  <w:style w:type="character" w:styleId="IntenseEmphasis">
    <w:name w:val="Intense Emphasis"/>
    <w:basedOn w:val="DefaultParagraphFont"/>
    <w:uiPriority w:val="21"/>
    <w:rsid w:val="00FC693F"/>
    <w:rPr>
      <w:b/>
      <w:bCs/>
      <w:i/>
      <w:iCs/>
      <w:color w:val="4F81BD" w:themeColor="accent1"/>
    </w:rPr>
  </w:style>
  <w:style w:type="character" w:styleId="SubtleReference">
    <w:name w:val="Subtle Reference"/>
    <w:basedOn w:val="DefaultParagraphFont"/>
    <w:uiPriority w:val="31"/>
    <w:rsid w:val="00FC693F"/>
    <w:rPr>
      <w:smallCaps/>
      <w:color w:val="C0504D" w:themeColor="accent2"/>
      <w:u w:val="single"/>
    </w:rPr>
  </w:style>
  <w:style w:type="character" w:styleId="IntenseReference">
    <w:name w:val="Intense Reference"/>
    <w:basedOn w:val="DefaultParagraphFont"/>
    <w:uiPriority w:val="32"/>
    <w:rsid w:val="00FC693F"/>
    <w:rPr>
      <w:b/>
      <w:bCs/>
      <w:smallCaps/>
      <w:color w:val="C0504D" w:themeColor="accent2"/>
      <w:spacing w:val="5"/>
      <w:u w:val="single"/>
    </w:rPr>
  </w:style>
  <w:style w:type="character" w:styleId="BookTitle">
    <w:name w:val="Book Title"/>
    <w:basedOn w:val="DefaultParagraphFont"/>
    <w:uiPriority w:val="33"/>
    <w:rsid w:val="00FC693F"/>
    <w:rPr>
      <w:b/>
      <w:bCs/>
      <w:smallCaps/>
      <w:spacing w:val="5"/>
    </w:rPr>
  </w:style>
  <w:style w:type="paragraph" w:styleId="TOCHeading">
    <w:name w:val="TOC Heading"/>
    <w:basedOn w:val="Heading1"/>
    <w:next w:val="Normal"/>
    <w:uiPriority w:val="39"/>
    <w:semiHidden/>
    <w:unhideWhenUsed/>
    <w:qFormat/>
    <w:rsid w:val="00FC693F"/>
    <w:pPr>
      <w:keepNext/>
      <w:keepLines/>
      <w:spacing w:before="240" w:after="0"/>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yperlinks">
    <w:name w:val="Hyperlinks"/>
    <w:basedOn w:val="Normal"/>
    <w:link w:val="HyperlinksChar"/>
    <w:qFormat/>
    <w:rsid w:val="00D7645A"/>
    <w:pPr>
      <w:spacing w:after="0"/>
    </w:pPr>
    <w:rPr>
      <w:rFonts w:ascii="Gabarito SemiBold" w:hAnsi="Gabarito SemiBold"/>
      <w:color w:val="1F7685"/>
      <w:u w:val="single"/>
    </w:rPr>
  </w:style>
  <w:style w:type="character" w:customStyle="1" w:styleId="HyperlinksChar">
    <w:name w:val="Hyperlinks Char"/>
    <w:basedOn w:val="DefaultParagraphFont"/>
    <w:link w:val="Hyperlinks"/>
    <w:rsid w:val="00D7645A"/>
    <w:rPr>
      <w:rFonts w:ascii="Gabarito SemiBold" w:hAnsi="Gabarito SemiBold"/>
      <w:color w:val="1F7685"/>
      <w:sz w:val="24"/>
      <w:szCs w:val="24"/>
      <w:u w:val="single"/>
      <w:lang w:eastAsia="en-GB"/>
    </w:rPr>
  </w:style>
  <w:style w:type="character" w:styleId="Hyperlink">
    <w:name w:val="Hyperlink"/>
    <w:basedOn w:val="DefaultParagraphFont"/>
    <w:uiPriority w:val="99"/>
    <w:unhideWhenUsed/>
    <w:rsid w:val="00936C0A"/>
    <w:rPr>
      <w:color w:val="0000FF" w:themeColor="hyperlink"/>
      <w:u w:val="single"/>
    </w:rPr>
  </w:style>
  <w:style w:type="character" w:styleId="UnresolvedMention">
    <w:name w:val="Unresolved Mention"/>
    <w:basedOn w:val="DefaultParagraphFont"/>
    <w:uiPriority w:val="99"/>
    <w:semiHidden/>
    <w:unhideWhenUsed/>
    <w:rsid w:val="00936C0A"/>
    <w:rPr>
      <w:color w:val="605E5C"/>
      <w:shd w:val="clear" w:color="auto" w:fill="E1DFDD"/>
    </w:rPr>
  </w:style>
  <w:style w:type="character" w:customStyle="1" w:styleId="hint">
    <w:name w:val="hint"/>
    <w:basedOn w:val="DefaultParagraphFont"/>
    <w:rsid w:val="00936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kentcf.org.u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entcf.org.uk/ourpolicies"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FE41C0805FF3439B78C9F349E63B73" ma:contentTypeVersion="20" ma:contentTypeDescription="Create a new document." ma:contentTypeScope="" ma:versionID="1ecf0f8e70e7d2f6e7a7ee667a37ac9a">
  <xsd:schema xmlns:xsd="http://www.w3.org/2001/XMLSchema" xmlns:xs="http://www.w3.org/2001/XMLSchema" xmlns:p="http://schemas.microsoft.com/office/2006/metadata/properties" xmlns:ns2="74477ec2-f091-4276-99b7-a9d3bb0294f1" xmlns:ns3="aff84035-39c3-471f-8dc0-0267a4cc9575" targetNamespace="http://schemas.microsoft.com/office/2006/metadata/properties" ma:root="true" ma:fieldsID="f8b49e86935696726d51125cc750abc8" ns2:_="" ns3:_="">
    <xsd:import namespace="74477ec2-f091-4276-99b7-a9d3bb0294f1"/>
    <xsd:import namespace="aff84035-39c3-471f-8dc0-0267a4cc95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7ec2-f091-4276-99b7-a9d3bb029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437dbc-fd65-49a4-9de8-5ad0d92d6177"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84035-39c3-471f-8dc0-0267a4cc95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459fcb-c905-4883-8cd8-85d38cc4a7e1}" ma:internalName="TaxCatchAll" ma:showField="CatchAllData" ma:web="aff84035-39c3-471f-8dc0-0267a4cc9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477ec2-f091-4276-99b7-a9d3bb0294f1">
      <Terms xmlns="http://schemas.microsoft.com/office/infopath/2007/PartnerControls"/>
    </lcf76f155ced4ddcb4097134ff3c332f>
    <TaxCatchAll xmlns="aff84035-39c3-471f-8dc0-0267a4cc9575" xsi:nil="true"/>
    <_Flow_SignoffStatus xmlns="74477ec2-f091-4276-99b7-a9d3bb0294f1"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F791A2A-B930-4614-AF08-CDF50ABCC01B}"/>
</file>

<file path=customXml/itemProps3.xml><?xml version="1.0" encoding="utf-8"?>
<ds:datastoreItem xmlns:ds="http://schemas.openxmlformats.org/officeDocument/2006/customXml" ds:itemID="{0181CF41-4E94-4FDA-81E4-2758B0E0D373}"/>
</file>

<file path=customXml/itemProps4.xml><?xml version="1.0" encoding="utf-8"?>
<ds:datastoreItem xmlns:ds="http://schemas.openxmlformats.org/officeDocument/2006/customXml" ds:itemID="{7DC758F9-BB42-4505-AD39-E82D0242A24F}"/>
</file>

<file path=docProps/app.xml><?xml version="1.0" encoding="utf-8"?>
<Properties xmlns="http://schemas.openxmlformats.org/officeDocument/2006/extended-properties" xmlns:vt="http://schemas.openxmlformats.org/officeDocument/2006/docPropsVTypes">
  <Template>Normal</Template>
  <TotalTime>2</TotalTime>
  <Pages>6</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Nicola File</cp:lastModifiedBy>
  <cp:revision>3</cp:revision>
  <dcterms:created xsi:type="dcterms:W3CDTF">2026-05-28T12:23:00Z</dcterms:created>
  <dcterms:modified xsi:type="dcterms:W3CDTF">2026-05-28T12:23:00Z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0x01010098FE41C0805FF3439B78C9F349E63B73</vt:lpwstr>
  </property>
</Properties>
</file>